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E75" w:rsidRDefault="007B4E75">
      <w:pPr>
        <w:autoSpaceDE w:val="0"/>
        <w:autoSpaceDN w:val="0"/>
        <w:spacing w:after="78" w:line="220" w:lineRule="exact"/>
      </w:pPr>
    </w:p>
    <w:p w:rsidR="007B4E75" w:rsidRPr="000C28EC" w:rsidRDefault="007B4E7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B4E75" w:rsidRPr="000C28EC" w:rsidRDefault="007B4E75">
      <w:pPr>
        <w:autoSpaceDE w:val="0"/>
        <w:autoSpaceDN w:val="0"/>
        <w:spacing w:before="670" w:after="0" w:line="230" w:lineRule="auto"/>
        <w:ind w:right="2564"/>
        <w:jc w:val="right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Комитет образования и науки Курской области</w:t>
      </w:r>
    </w:p>
    <w:p w:rsidR="007B4E75" w:rsidRPr="000C28EC" w:rsidRDefault="007B4E75">
      <w:pPr>
        <w:tabs>
          <w:tab w:val="left" w:pos="3210"/>
        </w:tabs>
        <w:autoSpaceDE w:val="0"/>
        <w:autoSpaceDN w:val="0"/>
        <w:spacing w:before="670" w:after="2096" w:line="262" w:lineRule="auto"/>
        <w:ind w:left="42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"Средняя общеобразовательная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школа №5 г. Льгова" Курской области</w:t>
      </w:r>
    </w:p>
    <w:tbl>
      <w:tblPr>
        <w:tblW w:w="10643" w:type="dxa"/>
        <w:tblLayout w:type="fixed"/>
        <w:tblLook w:val="00A0" w:firstRow="1" w:lastRow="0" w:firstColumn="1" w:lastColumn="0" w:noHBand="0" w:noVBand="0"/>
      </w:tblPr>
      <w:tblGrid>
        <w:gridCol w:w="3390"/>
        <w:gridCol w:w="4070"/>
        <w:gridCol w:w="3183"/>
      </w:tblGrid>
      <w:tr w:rsidR="007B4E75" w:rsidRPr="00AA0F7D" w:rsidTr="000C28EC">
        <w:trPr>
          <w:trHeight w:hRule="exact" w:val="259"/>
        </w:trPr>
        <w:tc>
          <w:tcPr>
            <w:tcW w:w="339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48"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7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48" w:after="0" w:line="230" w:lineRule="auto"/>
              <w:ind w:left="536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3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48" w:after="0" w:line="230" w:lineRule="auto"/>
              <w:ind w:left="472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B4E75" w:rsidRPr="00AA0F7D" w:rsidTr="000C28EC">
        <w:trPr>
          <w:trHeight w:hRule="exact" w:val="189"/>
        </w:trPr>
        <w:tc>
          <w:tcPr>
            <w:tcW w:w="339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на заседании школьного</w:t>
            </w:r>
          </w:p>
        </w:tc>
        <w:tc>
          <w:tcPr>
            <w:tcW w:w="407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after="0" w:line="230" w:lineRule="auto"/>
              <w:jc w:val="center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183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after="0" w:line="230" w:lineRule="auto"/>
              <w:ind w:left="472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B4E75" w:rsidRPr="00AA0F7D" w:rsidTr="000C28EC">
        <w:trPr>
          <w:trHeight w:hRule="exact" w:val="379"/>
        </w:trPr>
        <w:tc>
          <w:tcPr>
            <w:tcW w:w="339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методического объединения</w:t>
            </w:r>
          </w:p>
        </w:tc>
        <w:tc>
          <w:tcPr>
            <w:tcW w:w="4070" w:type="dxa"/>
            <w:vMerge w:val="restart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198" w:after="0" w:line="230" w:lineRule="auto"/>
              <w:ind w:left="536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183" w:type="dxa"/>
            <w:vMerge w:val="restart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198" w:after="0" w:line="230" w:lineRule="auto"/>
              <w:ind w:left="472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7B4E75" w:rsidRPr="00AA0F7D" w:rsidTr="000C28EC">
        <w:trPr>
          <w:trHeight w:hRule="exact" w:val="110"/>
        </w:trPr>
        <w:tc>
          <w:tcPr>
            <w:tcW w:w="3390" w:type="dxa"/>
            <w:vMerge w:val="restart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2"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070" w:type="dxa"/>
            <w:vMerge/>
          </w:tcPr>
          <w:p w:rsidR="007B4E75" w:rsidRPr="00AA0F7D" w:rsidRDefault="007B4E75"/>
        </w:tc>
        <w:tc>
          <w:tcPr>
            <w:tcW w:w="3183" w:type="dxa"/>
            <w:vMerge/>
          </w:tcPr>
          <w:p w:rsidR="007B4E75" w:rsidRPr="00AA0F7D" w:rsidRDefault="007B4E75"/>
        </w:tc>
      </w:tr>
      <w:tr w:rsidR="007B4E75" w:rsidRPr="00AA0F7D" w:rsidTr="000C28EC">
        <w:trPr>
          <w:trHeight w:hRule="exact" w:val="288"/>
        </w:trPr>
        <w:tc>
          <w:tcPr>
            <w:tcW w:w="3390" w:type="dxa"/>
            <w:vMerge/>
          </w:tcPr>
          <w:p w:rsidR="007B4E75" w:rsidRPr="00AA0F7D" w:rsidRDefault="007B4E75"/>
        </w:tc>
        <w:tc>
          <w:tcPr>
            <w:tcW w:w="407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78" w:after="0" w:line="230" w:lineRule="auto"/>
              <w:ind w:left="536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183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78" w:after="0" w:line="230" w:lineRule="auto"/>
              <w:ind w:left="472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7B4E75" w:rsidRPr="00AA0F7D" w:rsidTr="000C28EC">
        <w:trPr>
          <w:trHeight w:hRule="exact" w:val="284"/>
        </w:trPr>
        <w:tc>
          <w:tcPr>
            <w:tcW w:w="339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4070" w:type="dxa"/>
            <w:vMerge w:val="restart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194" w:after="0" w:line="230" w:lineRule="auto"/>
              <w:ind w:left="536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  </w:t>
            </w: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"   2022 г.</w:t>
            </w:r>
          </w:p>
        </w:tc>
        <w:tc>
          <w:tcPr>
            <w:tcW w:w="3183" w:type="dxa"/>
            <w:vMerge w:val="restart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194" w:after="0" w:line="230" w:lineRule="auto"/>
              <w:ind w:left="472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   </w:t>
            </w: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" 2022 г.</w:t>
            </w:r>
          </w:p>
        </w:tc>
      </w:tr>
      <w:tr w:rsidR="007B4E75" w:rsidRPr="00AA0F7D" w:rsidTr="000C28EC">
        <w:trPr>
          <w:trHeight w:hRule="exact" w:val="364"/>
        </w:trPr>
        <w:tc>
          <w:tcPr>
            <w:tcW w:w="3390" w:type="dxa"/>
            <w:tcMar>
              <w:left w:w="0" w:type="dxa"/>
              <w:right w:w="0" w:type="dxa"/>
            </w:tcMar>
          </w:tcPr>
          <w:p w:rsidR="007B4E75" w:rsidRPr="00AA0F7D" w:rsidRDefault="007B4E75">
            <w:pPr>
              <w:autoSpaceDE w:val="0"/>
              <w:autoSpaceDN w:val="0"/>
              <w:spacing w:before="98" w:after="0" w:line="230" w:lineRule="auto"/>
            </w:pP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 </w:t>
            </w:r>
            <w:r w:rsidRPr="00AA0F7D">
              <w:rPr>
                <w:rFonts w:ascii="Times New Roman" w:hAnsi="Times New Roman"/>
                <w:color w:val="000000"/>
                <w:w w:val="102"/>
                <w:sz w:val="20"/>
              </w:rPr>
              <w:t>" 2022 г.</w:t>
            </w:r>
          </w:p>
        </w:tc>
        <w:tc>
          <w:tcPr>
            <w:tcW w:w="4070" w:type="dxa"/>
            <w:vMerge/>
          </w:tcPr>
          <w:p w:rsidR="007B4E75" w:rsidRPr="00AA0F7D" w:rsidRDefault="007B4E75"/>
        </w:tc>
        <w:tc>
          <w:tcPr>
            <w:tcW w:w="3183" w:type="dxa"/>
            <w:vMerge/>
          </w:tcPr>
          <w:p w:rsidR="007B4E75" w:rsidRPr="00AA0F7D" w:rsidRDefault="007B4E75"/>
        </w:tc>
      </w:tr>
    </w:tbl>
    <w:p w:rsidR="007B4E75" w:rsidRPr="002D0B9E" w:rsidRDefault="007B4E75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2D0B9E">
        <w:rPr>
          <w:rFonts w:ascii="Times New Roman" w:hAnsi="Times New Roman"/>
          <w:b/>
          <w:color w:val="000000"/>
          <w:lang w:val="ru-RU"/>
        </w:rPr>
        <w:t xml:space="preserve">РАБОЧАЯ ПРОГРАММА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b/>
          <w:color w:val="000000"/>
          <w:lang w:val="ru-RU"/>
        </w:rPr>
        <w:t>(</w:t>
      </w:r>
      <w:r w:rsidRPr="000C28EC">
        <w:rPr>
          <w:rFonts w:ascii="Times New Roman" w:hAnsi="Times New Roman"/>
          <w:b/>
          <w:color w:val="000000"/>
        </w:rPr>
        <w:t>ID</w:t>
      </w:r>
      <w:r w:rsidRPr="000C28EC">
        <w:rPr>
          <w:rFonts w:ascii="Times New Roman" w:hAnsi="Times New Roman"/>
          <w:b/>
          <w:color w:val="000000"/>
          <w:lang w:val="ru-RU"/>
        </w:rPr>
        <w:t xml:space="preserve"> 3417796)</w:t>
      </w:r>
    </w:p>
    <w:p w:rsidR="007B4E75" w:rsidRPr="000C28EC" w:rsidRDefault="007B4E75">
      <w:pPr>
        <w:autoSpaceDE w:val="0"/>
        <w:autoSpaceDN w:val="0"/>
        <w:spacing w:before="166" w:after="0" w:line="262" w:lineRule="auto"/>
        <w:ind w:left="3456" w:right="3168"/>
        <w:jc w:val="center"/>
        <w:rPr>
          <w:lang w:val="ru-RU"/>
        </w:rPr>
      </w:pPr>
      <w:r w:rsidRPr="000C28EC">
        <w:rPr>
          <w:rFonts w:ascii="Times New Roman" w:hAnsi="Times New Roman"/>
          <w:color w:val="000000"/>
          <w:lang w:val="ru-RU"/>
        </w:rPr>
        <w:t>учебного предмета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lang w:val="ru-RU"/>
        </w:rPr>
        <w:t>«Иностранный язык (английский)»</w:t>
      </w:r>
    </w:p>
    <w:p w:rsidR="007B4E75" w:rsidRPr="000C28EC" w:rsidRDefault="007B4E75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0C28EC">
        <w:rPr>
          <w:rFonts w:ascii="Times New Roman" w:hAnsi="Times New Roman"/>
          <w:color w:val="000000"/>
          <w:lang w:val="ru-RU"/>
        </w:rPr>
        <w:t xml:space="preserve">для 5 класса основного общего образования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lang w:val="ru-RU"/>
        </w:rPr>
        <w:t>на 2022-2023  учебный год</w:t>
      </w:r>
    </w:p>
    <w:p w:rsidR="007B4E75" w:rsidRDefault="007B4E75" w:rsidP="000C28EC">
      <w:pPr>
        <w:autoSpaceDE w:val="0"/>
        <w:autoSpaceDN w:val="0"/>
        <w:spacing w:before="2112" w:after="0" w:line="262" w:lineRule="auto"/>
        <w:jc w:val="right"/>
        <w:rPr>
          <w:rFonts w:ascii="Times New Roman" w:hAnsi="Times New Roman"/>
          <w:color w:val="000000"/>
          <w:lang w:val="ru-RU"/>
        </w:rPr>
      </w:pPr>
      <w:r w:rsidRPr="000C28EC">
        <w:rPr>
          <w:rFonts w:ascii="Times New Roman" w:hAnsi="Times New Roman"/>
          <w:color w:val="000000"/>
          <w:lang w:val="ru-RU"/>
        </w:rPr>
        <w:t xml:space="preserve">Составитель: Сайкова Мария Николаевна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lang w:val="ru-RU"/>
        </w:rPr>
        <w:t>учитель английского языка</w:t>
      </w:r>
    </w:p>
    <w:p w:rsidR="007B4E75" w:rsidRPr="000C28EC" w:rsidRDefault="007B4E75" w:rsidP="000C28EC">
      <w:pPr>
        <w:autoSpaceDE w:val="0"/>
        <w:autoSpaceDN w:val="0"/>
        <w:spacing w:before="2112" w:after="0" w:line="262" w:lineRule="auto"/>
        <w:rPr>
          <w:rFonts w:ascii="Times New Roman" w:hAnsi="Times New Roman"/>
          <w:color w:val="000000"/>
          <w:lang w:val="ru-RU"/>
        </w:rPr>
        <w:sectPr w:rsidR="007B4E75" w:rsidRPr="000C28EC">
          <w:pgSz w:w="11900" w:h="16840"/>
          <w:pgMar w:top="298" w:right="874" w:bottom="1440" w:left="738" w:header="720" w:footer="720" w:gutter="0"/>
          <w:cols w:space="720" w:equalWidth="0">
            <w:col w:w="10288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216" w:line="220" w:lineRule="exact"/>
        <w:rPr>
          <w:lang w:val="ru-RU"/>
        </w:rPr>
      </w:pPr>
    </w:p>
    <w:p w:rsidR="007B4E75" w:rsidRPr="000C28EC" w:rsidRDefault="007B4E75" w:rsidP="000C28E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B4E75" w:rsidRPr="000C28EC" w:rsidRDefault="007B4E75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Pr="00C37BD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7B4E75" w:rsidRPr="000C28EC" w:rsidRDefault="007B4E75">
      <w:pPr>
        <w:autoSpaceDE w:val="0"/>
        <w:autoSpaceDN w:val="0"/>
        <w:spacing w:before="264" w:after="0" w:line="262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7B4E75" w:rsidRPr="000C28EC" w:rsidRDefault="007B4E75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7B4E75" w:rsidRPr="000C28EC" w:rsidRDefault="007B4E7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7B4E75" w:rsidRPr="000C28EC" w:rsidRDefault="007B4E7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7B4E75" w:rsidRPr="000C28EC" w:rsidRDefault="007B4E75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7B4E75" w:rsidRPr="000C28EC" w:rsidRDefault="007B4E75">
      <w:pPr>
        <w:autoSpaceDE w:val="0"/>
        <w:autoSpaceDN w:val="0"/>
        <w:spacing w:before="262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0C28EC">
        <w:rPr>
          <w:rFonts w:ascii="Times New Roman" w:hAnsi="Times New Roman"/>
          <w:color w:val="000000"/>
          <w:sz w:val="24"/>
          <w:lang w:val="ru-RU"/>
        </w:rPr>
        <w:t>уровнях и, соответственно,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436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66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0C28EC">
        <w:rPr>
          <w:rFonts w:ascii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 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0C28EC">
        <w:rPr>
          <w:rFonts w:ascii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 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4"/>
        </w:rPr>
        <w:t>c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 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0C28EC">
        <w:rPr>
          <w:rFonts w:ascii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 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0C28EC">
        <w:rPr>
          <w:rFonts w:ascii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7B4E75" w:rsidRPr="000C28EC" w:rsidRDefault="007B4E75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0C28EC">
        <w:rPr>
          <w:rFonts w:ascii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B4E75" w:rsidRPr="000C28EC" w:rsidRDefault="007B4E75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0C28EC">
        <w:rPr>
          <w:rFonts w:ascii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B4E75" w:rsidRPr="000C28EC" w:rsidRDefault="007B4E75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7B4E75" w:rsidRPr="000C28EC" w:rsidRDefault="007B4E7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86" w:right="660" w:bottom="1440" w:left="666" w:header="720" w:footer="720" w:gutter="0"/>
          <w:cols w:space="720" w:equalWidth="0">
            <w:col w:w="10574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Говорение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диалог-расспрос</w:t>
      </w:r>
      <w:r w:rsidRPr="000C28EC">
        <w:rPr>
          <w:rFonts w:ascii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7B4E75" w:rsidRPr="000C28EC" w:rsidRDefault="007B4E7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7B4E75" w:rsidRPr="000C28EC" w:rsidRDefault="007B4E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50" w:bottom="398" w:left="666" w:header="720" w:footer="720" w:gutter="0"/>
          <w:cols w:space="720" w:equalWidth="0">
            <w:col w:w="10584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7B4E75" w:rsidRPr="000C28EC" w:rsidRDefault="007B4E75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7B4E75" w:rsidRPr="000C28EC" w:rsidRDefault="007B4E75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48" w:bottom="476" w:left="666" w:header="720" w:footer="720" w:gutter="0"/>
          <w:cols w:space="720" w:equalWidth="0">
            <w:col w:w="10586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7B4E75" w:rsidRPr="000C28EC" w:rsidRDefault="007B4E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7B4E75" w:rsidRPr="000C28EC" w:rsidRDefault="007B4E75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аффиксация: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4"/>
        </w:rPr>
        <w:t>er</w:t>
      </w:r>
      <w:r w:rsidRPr="000C28EC">
        <w:rPr>
          <w:rFonts w:ascii="Times New Roman" w:hAnsi="Times New Roman"/>
          <w:color w:val="000000"/>
          <w:sz w:val="24"/>
          <w:lang w:val="ru-RU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</w:rPr>
        <w:t>teacher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visitor</w:t>
      </w:r>
      <w:r w:rsidRPr="000C28EC">
        <w:rPr>
          <w:rFonts w:ascii="Times New Roman" w:hAnsi="Times New Roman"/>
          <w:color w:val="000000"/>
          <w:sz w:val="24"/>
          <w:lang w:val="ru-RU"/>
        </w:rPr>
        <w:t>), -</w:t>
      </w:r>
      <w:r>
        <w:rPr>
          <w:rFonts w:ascii="Times New Roman" w:hAnsi="Times New Roman"/>
          <w:color w:val="000000"/>
          <w:sz w:val="24"/>
        </w:rPr>
        <w:t>ist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</w:rPr>
        <w:t>scientist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</w:rPr>
        <w:t>tourist</w:t>
      </w:r>
      <w:r w:rsidRPr="000C28EC">
        <w:rPr>
          <w:rFonts w:ascii="Times New Roman" w:hAnsi="Times New Roman"/>
          <w:color w:val="000000"/>
          <w:sz w:val="24"/>
          <w:lang w:val="ru-RU"/>
        </w:rPr>
        <w:t>), -</w:t>
      </w:r>
      <w:r>
        <w:rPr>
          <w:rFonts w:ascii="Times New Roman" w:hAnsi="Times New Roman"/>
          <w:color w:val="000000"/>
          <w:sz w:val="24"/>
        </w:rPr>
        <w:t>sion</w:t>
      </w:r>
      <w:r w:rsidRPr="000C28EC">
        <w:rPr>
          <w:rFonts w:ascii="Times New Roman" w:hAnsi="Times New Roman"/>
          <w:color w:val="000000"/>
          <w:sz w:val="24"/>
          <w:lang w:val="ru-RU"/>
        </w:rPr>
        <w:t>/-</w:t>
      </w:r>
      <w:r>
        <w:rPr>
          <w:rFonts w:ascii="Times New Roman" w:hAnsi="Times New Roman"/>
          <w:color w:val="000000"/>
          <w:sz w:val="24"/>
        </w:rPr>
        <w:t>tion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</w:rPr>
        <w:t>dis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hAnsi="Times New Roman"/>
          <w:color w:val="000000"/>
          <w:sz w:val="24"/>
        </w:rPr>
        <w:t>cussion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invitation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hAnsi="Times New Roman"/>
          <w:color w:val="000000"/>
          <w:sz w:val="24"/>
        </w:rPr>
        <w:t>ful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</w:rPr>
        <w:t>wonderful</w:t>
      </w:r>
      <w:r w:rsidRPr="000C28EC">
        <w:rPr>
          <w:rFonts w:ascii="Times New Roman" w:hAnsi="Times New Roman"/>
          <w:color w:val="000000"/>
          <w:sz w:val="24"/>
          <w:lang w:val="ru-RU"/>
        </w:rPr>
        <w:t>), -</w:t>
      </w:r>
      <w:r>
        <w:rPr>
          <w:rFonts w:ascii="Times New Roman" w:hAnsi="Times New Roman"/>
          <w:color w:val="000000"/>
          <w:sz w:val="24"/>
        </w:rPr>
        <w:t>ian</w:t>
      </w:r>
      <w:r w:rsidRPr="000C28EC">
        <w:rPr>
          <w:rFonts w:ascii="Times New Roman" w:hAnsi="Times New Roman"/>
          <w:color w:val="000000"/>
          <w:sz w:val="24"/>
          <w:lang w:val="ru-RU"/>
        </w:rPr>
        <w:t>/-</w:t>
      </w:r>
      <w:r>
        <w:rPr>
          <w:rFonts w:ascii="Times New Roman" w:hAnsi="Times New Roman"/>
          <w:color w:val="000000"/>
          <w:sz w:val="24"/>
        </w:rPr>
        <w:t>an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(</w:t>
      </w:r>
      <w:r>
        <w:rPr>
          <w:rFonts w:ascii="Times New Roman" w:hAnsi="Times New Roman"/>
          <w:color w:val="000000"/>
          <w:sz w:val="24"/>
        </w:rPr>
        <w:t>Russian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American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4"/>
        </w:rPr>
        <w:t>ly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</w:rPr>
        <w:t>recently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4"/>
        </w:rPr>
        <w:t>un</w:t>
      </w:r>
      <w:r w:rsidRPr="000C28EC">
        <w:rPr>
          <w:rFonts w:ascii="Times New Roman" w:hAnsi="Times New Roman"/>
          <w:color w:val="000000"/>
          <w:sz w:val="24"/>
          <w:lang w:val="ru-RU"/>
        </w:rPr>
        <w:t>- (</w:t>
      </w:r>
      <w:r>
        <w:rPr>
          <w:rFonts w:ascii="Times New Roman" w:hAnsi="Times New Roman"/>
          <w:color w:val="000000"/>
          <w:sz w:val="24"/>
        </w:rPr>
        <w:t>unhappy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</w:rPr>
        <w:t>unreality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</w:rPr>
        <w:t>unusually</w:t>
      </w:r>
      <w:r w:rsidRPr="000C28EC">
        <w:rPr>
          <w:rFonts w:ascii="Times New Roman" w:hAnsi="Times New Roman"/>
          <w:color w:val="000000"/>
          <w:sz w:val="24"/>
          <w:lang w:val="ru-RU"/>
        </w:rPr>
        <w:t>).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 w:rsidRPr="000C28EC">
        <w:rPr>
          <w:rFonts w:ascii="Times New Roman" w:hAnsi="Times New Roman"/>
          <w:color w:val="000000"/>
          <w:sz w:val="24"/>
          <w:lang w:val="ru-RU"/>
        </w:rPr>
        <w:t>).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4"/>
        </w:rPr>
        <w:t>Present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предложениях.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98" w:bottom="416" w:left="666" w:header="720" w:footer="720" w:gutter="0"/>
          <w:cols w:space="720" w:equalWidth="0">
            <w:col w:w="10536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66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30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7B4E75" w:rsidRPr="000C28EC" w:rsidRDefault="007B4E7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7B4E75" w:rsidRPr="000C28EC" w:rsidRDefault="007B4E7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7B4E75" w:rsidRPr="000C28EC" w:rsidRDefault="007B4E75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86" w:right="678" w:bottom="1440" w:left="666" w:header="720" w:footer="720" w:gutter="0"/>
          <w:cols w:space="720" w:equalWidth="0">
            <w:col w:w="10556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B4E75" w:rsidRPr="000C28EC" w:rsidRDefault="007B4E75">
      <w:pPr>
        <w:autoSpaceDE w:val="0"/>
        <w:autoSpaceDN w:val="0"/>
        <w:spacing w:before="262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B4E75" w:rsidRPr="000C28EC" w:rsidRDefault="007B4E75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50" w:bottom="420" w:left="666" w:header="720" w:footer="720" w:gutter="0"/>
          <w:cols w:space="720" w:equalWidth="0">
            <w:col w:w="10584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40" w:bottom="428" w:left="666" w:header="720" w:footer="720" w:gutter="0"/>
          <w:cols w:space="720" w:equalWidth="0">
            <w:col w:w="10594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66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7B4E75" w:rsidRPr="000C28EC" w:rsidRDefault="007B4E75">
      <w:pPr>
        <w:autoSpaceDE w:val="0"/>
        <w:autoSpaceDN w:val="0"/>
        <w:spacing w:before="264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86" w:right="654" w:bottom="296" w:left="666" w:header="720" w:footer="720" w:gutter="0"/>
          <w:cols w:space="720" w:equalWidth="0">
            <w:col w:w="10580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90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1) общение: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310" w:right="822" w:bottom="356" w:left="666" w:header="720" w:footer="720" w:gutter="0"/>
          <w:cols w:space="720" w:equalWidth="0">
            <w:col w:w="10412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88" w:bottom="368" w:left="666" w:header="720" w:footer="720" w:gutter="0"/>
          <w:cols w:space="720" w:equalWidth="0">
            <w:col w:w="10546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78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7B4E75" w:rsidRPr="000C28EC" w:rsidRDefault="007B4E75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B4E75" w:rsidRPr="000C28EC" w:rsidRDefault="007B4E75">
      <w:pPr>
        <w:autoSpaceDE w:val="0"/>
        <w:autoSpaceDN w:val="0"/>
        <w:spacing w:before="262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B4E75" w:rsidRPr="000C28EC" w:rsidRDefault="007B4E7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говорение: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излагать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излагать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писать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изучаемого языка;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писать </w:t>
      </w:r>
      <w:r w:rsidRPr="000C28EC">
        <w:rPr>
          <w:rFonts w:ascii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7B4E75" w:rsidRPr="000C28EC" w:rsidRDefault="007B4E7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владеть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навыками: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0C28EC">
        <w:rPr>
          <w:rFonts w:ascii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98" w:right="676" w:bottom="332" w:left="666" w:header="720" w:footer="720" w:gutter="0"/>
          <w:cols w:space="720" w:equalWidth="0">
            <w:col w:w="10558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66" w:line="220" w:lineRule="exact"/>
        <w:rPr>
          <w:lang w:val="ru-RU"/>
        </w:rPr>
      </w:pPr>
    </w:p>
    <w:p w:rsidR="007B4E75" w:rsidRPr="000C28EC" w:rsidRDefault="007B4E7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служебных словах;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владеть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навыками: правильно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писать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изученные слова;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>владеть</w:t>
      </w:r>
      <w:r w:rsidRPr="000C28EC">
        <w:rPr>
          <w:rFonts w:ascii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0C28EC">
        <w:rPr>
          <w:rFonts w:ascii="Times New Roman" w:hAnsi="Times New Roman"/>
          <w:color w:val="000000"/>
          <w:sz w:val="24"/>
          <w:lang w:val="ru-RU"/>
        </w:rPr>
        <w:t>навыками: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0C28EC">
        <w:rPr>
          <w:rFonts w:ascii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C28EC">
        <w:rPr>
          <w:rFonts w:ascii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4"/>
        </w:rPr>
        <w:t>er</w:t>
      </w:r>
      <w:r w:rsidRPr="000C28EC">
        <w:rPr>
          <w:rFonts w:ascii="Times New Roman" w:hAnsi="Times New Roman"/>
          <w:color w:val="000000"/>
          <w:sz w:val="24"/>
          <w:lang w:val="ru-RU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 w:rsidRPr="000C28EC">
        <w:rPr>
          <w:rFonts w:ascii="Times New Roman" w:hAnsi="Times New Roman"/>
          <w:color w:val="000000"/>
          <w:sz w:val="24"/>
          <w:lang w:val="ru-RU"/>
        </w:rPr>
        <w:t>, -</w:t>
      </w:r>
      <w:r>
        <w:rPr>
          <w:rFonts w:ascii="Times New Roman" w:hAnsi="Times New Roman"/>
          <w:color w:val="000000"/>
          <w:sz w:val="24"/>
        </w:rPr>
        <w:t>ist</w:t>
      </w:r>
      <w:r w:rsidRPr="000C28EC">
        <w:rPr>
          <w:rFonts w:ascii="Times New Roman" w:hAnsi="Times New Roman"/>
          <w:color w:val="000000"/>
          <w:sz w:val="24"/>
          <w:lang w:val="ru-RU"/>
        </w:rPr>
        <w:t>, -</w:t>
      </w:r>
      <w:r>
        <w:rPr>
          <w:rFonts w:ascii="Times New Roman" w:hAnsi="Times New Roman"/>
          <w:color w:val="000000"/>
          <w:sz w:val="24"/>
        </w:rPr>
        <w:t>sion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hAnsi="Times New Roman"/>
          <w:color w:val="000000"/>
          <w:sz w:val="24"/>
        </w:rPr>
        <w:t>tion</w:t>
      </w:r>
      <w:r w:rsidRPr="000C28EC">
        <w:rPr>
          <w:rFonts w:ascii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hAnsi="Times New Roman"/>
          <w:color w:val="000000"/>
          <w:sz w:val="24"/>
        </w:rPr>
        <w:t>ful</w:t>
      </w:r>
      <w:r w:rsidRPr="000C28EC">
        <w:rPr>
          <w:rFonts w:ascii="Times New Roman" w:hAnsi="Times New Roman"/>
          <w:color w:val="000000"/>
          <w:sz w:val="24"/>
          <w:lang w:val="ru-RU"/>
        </w:rPr>
        <w:t>, -</w:t>
      </w:r>
      <w:r>
        <w:rPr>
          <w:rFonts w:ascii="Times New Roman" w:hAnsi="Times New Roman"/>
          <w:color w:val="000000"/>
          <w:sz w:val="24"/>
        </w:rPr>
        <w:t>ian</w:t>
      </w:r>
      <w:r w:rsidRPr="000C28EC">
        <w:rPr>
          <w:rFonts w:ascii="Times New Roman" w:hAnsi="Times New Roman"/>
          <w:color w:val="000000"/>
          <w:sz w:val="24"/>
          <w:lang w:val="ru-RU"/>
        </w:rPr>
        <w:t>/-</w:t>
      </w:r>
      <w:r>
        <w:rPr>
          <w:rFonts w:ascii="Times New Roman" w:hAnsi="Times New Roman"/>
          <w:color w:val="000000"/>
          <w:sz w:val="24"/>
        </w:rPr>
        <w:t>an</w:t>
      </w:r>
      <w:r w:rsidRPr="000C28EC">
        <w:rPr>
          <w:rFonts w:ascii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hAnsi="Times New Roman"/>
          <w:color w:val="000000"/>
          <w:sz w:val="24"/>
        </w:rPr>
        <w:t>ly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4"/>
        </w:rPr>
        <w:t>un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-;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>интернациональные слова;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4)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C28EC">
        <w:rPr>
          <w:rFonts w:ascii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 w:rsidRPr="000C28EC">
        <w:rPr>
          <w:rFonts w:ascii="Times New Roman" w:hAnsi="Times New Roman"/>
          <w:color w:val="000000"/>
          <w:sz w:val="24"/>
          <w:lang w:val="ru-RU"/>
        </w:rPr>
        <w:t>);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hAnsi="Times New Roman"/>
          <w:color w:val="000000"/>
          <w:sz w:val="24"/>
        </w:rPr>
        <w:t>Present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владеть </w:t>
      </w:r>
      <w:r w:rsidRPr="000C28EC">
        <w:rPr>
          <w:rFonts w:ascii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0C28EC">
        <w:rPr>
          <w:rFonts w:ascii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0C28EC">
        <w:rPr>
          <w:rFonts w:ascii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0C28EC">
        <w:rPr>
          <w:rFonts w:ascii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0C28EC">
        <w:rPr>
          <w:rFonts w:ascii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0C28EC">
        <w:rPr>
          <w:lang w:val="ru-RU"/>
        </w:rPr>
        <w:br/>
      </w: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0C28EC">
        <w:rPr>
          <w:rFonts w:ascii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7B4E75" w:rsidRPr="000C28EC" w:rsidRDefault="007B4E7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0C28EC">
        <w:rPr>
          <w:rFonts w:ascii="Times New Roman" w:hAnsi="Times New Roman"/>
          <w:i/>
          <w:color w:val="000000"/>
          <w:sz w:val="24"/>
          <w:lang w:val="ru-RU"/>
        </w:rPr>
        <w:t xml:space="preserve">владеть </w:t>
      </w:r>
      <w:r w:rsidRPr="000C28EC">
        <w:rPr>
          <w:rFonts w:ascii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86" w:right="728" w:bottom="368" w:left="666" w:header="720" w:footer="720" w:gutter="0"/>
          <w:cols w:space="720" w:equalWidth="0">
            <w:col w:w="10506"/>
          </w:cols>
          <w:docGrid w:linePitch="360"/>
        </w:sectPr>
      </w:pPr>
    </w:p>
    <w:p w:rsidR="007B4E75" w:rsidRPr="000C28EC" w:rsidRDefault="007B4E75">
      <w:pPr>
        <w:autoSpaceDE w:val="0"/>
        <w:autoSpaceDN w:val="0"/>
        <w:spacing w:after="66" w:line="220" w:lineRule="exact"/>
        <w:rPr>
          <w:lang w:val="ru-RU"/>
        </w:rPr>
      </w:pPr>
    </w:p>
    <w:p w:rsidR="007B4E75" w:rsidRPr="000C28EC" w:rsidRDefault="007B4E75">
      <w:pPr>
        <w:autoSpaceDE w:val="0"/>
        <w:autoSpaceDN w:val="0"/>
        <w:spacing w:after="0" w:line="271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B4E75" w:rsidRPr="000C28EC" w:rsidRDefault="007B4E7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C28EC">
        <w:rPr>
          <w:lang w:val="ru-RU"/>
        </w:rPr>
        <w:tab/>
      </w:r>
      <w:r w:rsidRPr="000C28EC">
        <w:rPr>
          <w:rFonts w:ascii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7B4E75" w:rsidRPr="000C28EC" w:rsidRDefault="007B4E75">
      <w:pPr>
        <w:rPr>
          <w:lang w:val="ru-RU"/>
        </w:rPr>
        <w:sectPr w:rsidR="007B4E75" w:rsidRPr="000C28EC">
          <w:pgSz w:w="11900" w:h="16840"/>
          <w:pgMar w:top="286" w:right="728" w:bottom="1440" w:left="666" w:header="720" w:footer="720" w:gutter="0"/>
          <w:cols w:space="720" w:equalWidth="0">
            <w:col w:w="10506"/>
          </w:cols>
          <w:docGrid w:linePitch="360"/>
        </w:sectPr>
      </w:pPr>
    </w:p>
    <w:p w:rsidR="007B4E75" w:rsidRDefault="007B4E75">
      <w:pPr>
        <w:sectPr w:rsidR="007B4E75">
          <w:pgSz w:w="11900" w:h="16840"/>
          <w:pgMar w:top="284" w:right="556" w:bottom="1440" w:left="658" w:header="720" w:footer="720" w:gutter="0"/>
          <w:cols w:space="720" w:equalWidth="0">
            <w:col w:w="10686"/>
          </w:cols>
          <w:docGrid w:linePitch="360"/>
        </w:sectPr>
      </w:pPr>
    </w:p>
    <w:p w:rsidR="007B4E75" w:rsidRDefault="007B4E75">
      <w:pPr>
        <w:autoSpaceDE w:val="0"/>
        <w:autoSpaceDN w:val="0"/>
        <w:spacing w:after="78" w:line="220" w:lineRule="exact"/>
      </w:pPr>
    </w:p>
    <w:p w:rsidR="007B4E75" w:rsidRDefault="007B4E75">
      <w:pPr>
        <w:autoSpaceDE w:val="0"/>
        <w:autoSpaceDN w:val="0"/>
        <w:spacing w:after="0" w:line="230" w:lineRule="auto"/>
      </w:pPr>
      <w:r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B4E75" w:rsidRDefault="007B4E75">
      <w:pPr>
        <w:autoSpaceDE w:val="0"/>
        <w:autoSpaceDN w:val="0"/>
        <w:spacing w:before="346" w:after="0" w:line="230" w:lineRule="auto"/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B4E75" w:rsidRPr="000C28EC" w:rsidRDefault="007B4E75">
      <w:pPr>
        <w:autoSpaceDE w:val="0"/>
        <w:autoSpaceDN w:val="0"/>
        <w:spacing w:before="166" w:after="0"/>
        <w:ind w:right="576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 xml:space="preserve">Ваулина Ю.Е., Дули Д., Подоляко О.Е. и другие. Английский язык. 5 класс. АО «Издательство«Просвещение»;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Ваулина Ю.Е., Дули Д., Подоляко О.Е., Эванс В. Английский язык. Рабочая тетрадь. 5 класс. АО«Издательство «Просвещение». </w:t>
      </w:r>
    </w:p>
    <w:p w:rsidR="007B4E75" w:rsidRPr="000C28EC" w:rsidRDefault="007B4E7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Ваулина Ю.Е., Дули Д., Подоляко О.Е., Эванс В. «Джек и бобовое зёрнышко». Книга для чтения. 5 класс. АО «Издательство «Просвещение».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Ваулина Ю.Е., Дули Д., Подоляко О.Е., Эванс В. Английский язык. Контрольные задания. 5 класс.</w:t>
      </w:r>
    </w:p>
    <w:p w:rsidR="007B4E75" w:rsidRPr="000C28EC" w:rsidRDefault="007B4E75">
      <w:pPr>
        <w:autoSpaceDE w:val="0"/>
        <w:autoSpaceDN w:val="0"/>
        <w:spacing w:before="72" w:after="0" w:line="262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Пособие для учащихся общеобразовательных учреждений. АО «Издательство «Просвещение». Ваулина Ю.Е., Подоляко О.Е. Английский язык. Тренировочные упражнения в формате ГИА. 5 класс.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Пособие для учащихся общеобразовательных учреждений. АО «Издательство «Просвещение».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Ваулина Ю.Е., Дули Д., Подоляко О.Е., Эванс В. Английский язык. Языковой портфель. 5 класс.</w:t>
      </w:r>
    </w:p>
    <w:p w:rsidR="007B4E75" w:rsidRPr="000C28EC" w:rsidRDefault="007B4E75">
      <w:pPr>
        <w:autoSpaceDE w:val="0"/>
        <w:autoSpaceDN w:val="0"/>
        <w:spacing w:before="70" w:after="0" w:line="230" w:lineRule="auto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Пособие для учащихся общеобразовательных учреждений. АО «Издательство «Просвещение».</w:t>
      </w:r>
    </w:p>
    <w:p w:rsidR="007B4E75" w:rsidRPr="000C28EC" w:rsidRDefault="007B4E75">
      <w:pPr>
        <w:autoSpaceDE w:val="0"/>
        <w:autoSpaceDN w:val="0"/>
        <w:spacing w:before="262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4E75" w:rsidRPr="000C28EC" w:rsidRDefault="007B4E75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Ваулина Ю.Е., Дули Д., Подоляко О.Е., Эванс В. Английский язык. Книга для учителя. 5 класс. Учебное пособие для общеобразовательных организаций. АО «Издательство «Просвещение».</w:t>
      </w:r>
    </w:p>
    <w:p w:rsidR="007B4E75" w:rsidRPr="000C28EC" w:rsidRDefault="007B4E75">
      <w:pPr>
        <w:autoSpaceDE w:val="0"/>
        <w:autoSpaceDN w:val="0"/>
        <w:spacing w:before="262" w:after="0" w:line="230" w:lineRule="auto"/>
        <w:rPr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4E75" w:rsidRDefault="007B4E75" w:rsidP="00C37BD0">
      <w:pPr>
        <w:autoSpaceDE w:val="0"/>
        <w:autoSpaceDN w:val="0"/>
        <w:spacing w:before="166" w:after="0"/>
        <w:ind w:right="2592"/>
        <w:rPr>
          <w:rFonts w:ascii="Times New Roman" w:hAnsi="Times New Roman"/>
          <w:color w:val="000000"/>
          <w:sz w:val="24"/>
        </w:rPr>
      </w:pPr>
      <w:r w:rsidRPr="000C28EC">
        <w:rPr>
          <w:rFonts w:ascii="Times New Roman" w:hAnsi="Times New Roman"/>
          <w:color w:val="000000"/>
          <w:sz w:val="24"/>
          <w:lang w:val="ru-RU"/>
        </w:rPr>
        <w:t>Учебно-методическая помощь по УМК «Английский в фокусе» («</w:t>
      </w:r>
      <w:r>
        <w:rPr>
          <w:rFonts w:ascii="Times New Roman" w:hAnsi="Times New Roman"/>
          <w:color w:val="000000"/>
          <w:sz w:val="24"/>
        </w:rPr>
        <w:t>Spotlight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»): </w:t>
      </w:r>
      <w:r>
        <w:rPr>
          <w:rFonts w:ascii="Times New Roman" w:hAnsi="Times New Roman"/>
          <w:color w:val="000000"/>
          <w:sz w:val="24"/>
        </w:rPr>
        <w:t>http</w:t>
      </w:r>
      <w:r w:rsidRPr="000C28EC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old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prosv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umk</w:t>
      </w:r>
      <w:r w:rsidRPr="000C28EC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spotlight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C28EC">
        <w:rPr>
          <w:lang w:val="ru-RU"/>
        </w:rPr>
        <w:br/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4"/>
        </w:rPr>
        <w:t>https</w:t>
      </w:r>
      <w:r w:rsidRPr="000C28EC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C28EC">
        <w:rPr>
          <w:lang w:val="ru-RU"/>
        </w:rPr>
        <w:br/>
      </w:r>
      <w:r>
        <w:rPr>
          <w:rFonts w:ascii="Times New Roman" w:hAnsi="Times New Roman"/>
          <w:color w:val="000000"/>
          <w:sz w:val="24"/>
        </w:rPr>
        <w:t>Skysmart</w:t>
      </w:r>
      <w:r w:rsidRPr="000C28EC">
        <w:rPr>
          <w:rFonts w:ascii="Times New Roman" w:hAnsi="Times New Roman"/>
          <w:color w:val="000000"/>
          <w:sz w:val="24"/>
          <w:lang w:val="ru-RU"/>
        </w:rPr>
        <w:t xml:space="preserve"> Класс: </w:t>
      </w:r>
      <w:r>
        <w:rPr>
          <w:rFonts w:ascii="Times New Roman" w:hAnsi="Times New Roman"/>
          <w:color w:val="000000"/>
          <w:sz w:val="24"/>
        </w:rPr>
        <w:t>https</w:t>
      </w:r>
      <w:r w:rsidRPr="000C28EC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edu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skysmart</w:t>
      </w:r>
      <w:r w:rsidRPr="000C28E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</w:p>
    <w:p w:rsidR="007B4E75" w:rsidRDefault="007B4E75" w:rsidP="00C37BD0">
      <w:pPr>
        <w:autoSpaceDE w:val="0"/>
        <w:autoSpaceDN w:val="0"/>
        <w:spacing w:before="166" w:after="0"/>
        <w:ind w:right="2592"/>
        <w:rPr>
          <w:rFonts w:ascii="Times New Roman" w:hAnsi="Times New Roman"/>
          <w:color w:val="000000"/>
          <w:sz w:val="24"/>
        </w:rPr>
      </w:pPr>
    </w:p>
    <w:p w:rsidR="007B4E75" w:rsidRPr="00C37BD0" w:rsidRDefault="007B4E75" w:rsidP="00C37BD0">
      <w:pPr>
        <w:autoSpaceDE w:val="0"/>
        <w:autoSpaceDN w:val="0"/>
        <w:spacing w:after="0" w:line="408" w:lineRule="auto"/>
        <w:ind w:right="432"/>
        <w:rPr>
          <w:rFonts w:ascii="Times New Roman" w:hAnsi="Times New Roman"/>
          <w:b/>
          <w:color w:val="000000"/>
          <w:sz w:val="24"/>
          <w:lang w:val="ru-RU"/>
        </w:rPr>
      </w:pPr>
      <w:r w:rsidRPr="000C28EC">
        <w:rPr>
          <w:rFonts w:ascii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B4E75" w:rsidRPr="00C37BD0" w:rsidRDefault="007B4E75" w:rsidP="00C37BD0">
      <w:pPr>
        <w:autoSpaceDE w:val="0"/>
        <w:autoSpaceDN w:val="0"/>
        <w:spacing w:after="0" w:line="408" w:lineRule="auto"/>
        <w:ind w:right="432"/>
        <w:rPr>
          <w:rFonts w:ascii="Times New Roman" w:hAnsi="Times New Roman"/>
          <w:b/>
          <w:color w:val="000000"/>
          <w:sz w:val="24"/>
          <w:lang w:val="ru-RU"/>
        </w:rPr>
      </w:pPr>
      <w:r w:rsidRPr="00645D79">
        <w:rPr>
          <w:rFonts w:ascii="Times New Roman" w:hAnsi="Times New Roman"/>
          <w:color w:val="000000"/>
          <w:sz w:val="24"/>
          <w:lang w:val="ru-RU"/>
        </w:rPr>
        <w:t>Учебник по английскому языку для 5 класса, сборник упражнений</w:t>
      </w:r>
    </w:p>
    <w:p w:rsidR="007B4E75" w:rsidRPr="00C37BD0" w:rsidRDefault="007B4E75" w:rsidP="00C37BD0">
      <w:pPr>
        <w:autoSpaceDE w:val="0"/>
        <w:autoSpaceDN w:val="0"/>
        <w:spacing w:after="0" w:line="408" w:lineRule="auto"/>
        <w:ind w:right="432"/>
        <w:rPr>
          <w:rFonts w:ascii="Times New Roman" w:hAnsi="Times New Roman"/>
          <w:b/>
          <w:color w:val="000000"/>
          <w:sz w:val="24"/>
          <w:lang w:val="ru-RU"/>
        </w:rPr>
      </w:pPr>
      <w:r w:rsidRPr="00645D79">
        <w:rPr>
          <w:rFonts w:ascii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:rsidR="007B4E75" w:rsidRPr="00C37BD0" w:rsidRDefault="007B4E75" w:rsidP="00C37BD0">
      <w:pPr>
        <w:autoSpaceDE w:val="0"/>
        <w:autoSpaceDN w:val="0"/>
        <w:spacing w:after="0" w:line="408" w:lineRule="auto"/>
        <w:ind w:right="432"/>
        <w:rPr>
          <w:rFonts w:ascii="Times New Roman" w:hAnsi="Times New Roman"/>
          <w:b/>
          <w:color w:val="000000"/>
          <w:sz w:val="24"/>
          <w:lang w:val="ru-RU"/>
        </w:rPr>
        <w:sectPr w:rsidR="007B4E75" w:rsidRPr="00C37BD0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  <w:r w:rsidRPr="00645D79">
        <w:rPr>
          <w:rFonts w:ascii="Times New Roman" w:hAnsi="Times New Roman"/>
          <w:color w:val="000000"/>
          <w:sz w:val="24"/>
          <w:lang w:val="ru-RU"/>
        </w:rPr>
        <w:t>Компьютер, проектор, экран, колонки</w:t>
      </w:r>
    </w:p>
    <w:p w:rsidR="007B4E75" w:rsidRPr="00C37BD0" w:rsidRDefault="007B4E75" w:rsidP="00C37BD0">
      <w:pPr>
        <w:autoSpaceDE w:val="0"/>
        <w:autoSpaceDN w:val="0"/>
        <w:spacing w:before="166" w:after="0"/>
        <w:ind w:right="2592"/>
        <w:rPr>
          <w:lang w:val="ru-RU"/>
        </w:rPr>
        <w:sectPr w:rsidR="007B4E75" w:rsidRPr="00C37BD0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7B4E75" w:rsidRPr="00C37BD0" w:rsidRDefault="007B4E75" w:rsidP="00C37BD0">
      <w:pPr>
        <w:autoSpaceDE w:val="0"/>
        <w:autoSpaceDN w:val="0"/>
        <w:spacing w:after="0" w:line="408" w:lineRule="auto"/>
        <w:ind w:right="432"/>
        <w:rPr>
          <w:rFonts w:ascii="Times New Roman" w:hAnsi="Times New Roman"/>
          <w:b/>
          <w:color w:val="000000"/>
          <w:sz w:val="24"/>
        </w:rPr>
        <w:sectPr w:rsidR="007B4E75" w:rsidRPr="00C37BD0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7B4E75" w:rsidRPr="00C37BD0" w:rsidRDefault="007B4E75"/>
    <w:sectPr w:rsidR="007B4E75" w:rsidRPr="00C37BD0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F090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7730"/>
    <w:rsid w:val="0000325B"/>
    <w:rsid w:val="00034616"/>
    <w:rsid w:val="0006063C"/>
    <w:rsid w:val="000C28EC"/>
    <w:rsid w:val="000D5730"/>
    <w:rsid w:val="001451B0"/>
    <w:rsid w:val="0015074B"/>
    <w:rsid w:val="0029639D"/>
    <w:rsid w:val="002D0B9E"/>
    <w:rsid w:val="0032340C"/>
    <w:rsid w:val="00326F90"/>
    <w:rsid w:val="003D7039"/>
    <w:rsid w:val="00476390"/>
    <w:rsid w:val="0063566B"/>
    <w:rsid w:val="00645D79"/>
    <w:rsid w:val="006F1060"/>
    <w:rsid w:val="007B4E75"/>
    <w:rsid w:val="007F3BC2"/>
    <w:rsid w:val="00AA0F7D"/>
    <w:rsid w:val="00AA1D8D"/>
    <w:rsid w:val="00B47730"/>
    <w:rsid w:val="00B9114B"/>
    <w:rsid w:val="00C37BD0"/>
    <w:rsid w:val="00CB0664"/>
    <w:rsid w:val="00D859BA"/>
    <w:rsid w:val="00F715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D8BBA1D-01F3-4CA0-956C-20CC1D6B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693F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C693F"/>
    <w:rPr>
      <w:rFonts w:ascii="Calibri" w:eastAsia="MS Gothic" w:hAnsi="Calibri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FC693F"/>
    <w:rPr>
      <w:rFonts w:ascii="Calibri" w:eastAsia="MS Gothic" w:hAnsi="Calibri"/>
      <w:b/>
      <w:color w:val="4F81BD"/>
      <w:sz w:val="26"/>
    </w:rPr>
  </w:style>
  <w:style w:type="character" w:customStyle="1" w:styleId="30">
    <w:name w:val="Заголовок 3 Знак"/>
    <w:basedOn w:val="a1"/>
    <w:link w:val="3"/>
    <w:uiPriority w:val="99"/>
    <w:locked/>
    <w:rsid w:val="00FC693F"/>
    <w:rPr>
      <w:rFonts w:ascii="Calibri" w:eastAsia="MS Gothic" w:hAnsi="Calibri"/>
      <w:b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C693F"/>
    <w:rPr>
      <w:rFonts w:ascii="Calibri" w:eastAsia="MS Gothic" w:hAnsi="Calibri"/>
      <w:b/>
      <w:i/>
      <w:color w:val="4F81BD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FC693F"/>
    <w:rPr>
      <w:rFonts w:ascii="Calibri" w:eastAsia="MS Gothic" w:hAnsi="Calibri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FC693F"/>
    <w:rPr>
      <w:rFonts w:ascii="Calibri" w:eastAsia="MS Gothic" w:hAnsi="Calibri"/>
      <w:i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FC693F"/>
    <w:rPr>
      <w:rFonts w:ascii="Calibri" w:eastAsia="MS Gothic" w:hAnsi="Calibri"/>
      <w:i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FC693F"/>
    <w:rPr>
      <w:rFonts w:ascii="Calibri" w:eastAsia="MS Gothic" w:hAnsi="Calibri"/>
      <w:color w:val="4F81BD"/>
      <w:sz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FC693F"/>
    <w:rPr>
      <w:rFonts w:ascii="Calibri" w:eastAsia="MS Gothic" w:hAnsi="Calibri"/>
      <w:i/>
      <w:color w:val="404040"/>
      <w:sz w:val="20"/>
    </w:rPr>
  </w:style>
  <w:style w:type="paragraph" w:styleId="a4">
    <w:name w:val="header"/>
    <w:basedOn w:val="a0"/>
    <w:link w:val="a5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</w:style>
  <w:style w:type="paragraph" w:styleId="a6">
    <w:name w:val="footer"/>
    <w:basedOn w:val="a0"/>
    <w:link w:val="a7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</w:style>
  <w:style w:type="paragraph" w:styleId="a8">
    <w:name w:val="No Spacing"/>
    <w:uiPriority w:val="99"/>
    <w:qFormat/>
    <w:rsid w:val="00FC693F"/>
    <w:pPr>
      <w:spacing w:after="0" w:line="240" w:lineRule="auto"/>
    </w:pPr>
    <w:rPr>
      <w:lang w:val="en-US" w:eastAsia="en-US"/>
    </w:rPr>
  </w:style>
  <w:style w:type="paragraph" w:styleId="a9">
    <w:name w:val="Title"/>
    <w:basedOn w:val="a0"/>
    <w:next w:val="a0"/>
    <w:link w:val="aa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99"/>
    <w:locked/>
    <w:rsid w:val="00FC693F"/>
    <w:rPr>
      <w:rFonts w:ascii="Calibri" w:eastAsia="MS Gothic" w:hAnsi="Calibri"/>
      <w:color w:val="17365D"/>
      <w:spacing w:val="5"/>
      <w:kern w:val="28"/>
      <w:sz w:val="52"/>
    </w:rPr>
  </w:style>
  <w:style w:type="paragraph" w:styleId="ab">
    <w:name w:val="Subtitle"/>
    <w:basedOn w:val="a0"/>
    <w:next w:val="a0"/>
    <w:link w:val="ac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99"/>
    <w:locked/>
    <w:rsid w:val="00FC693F"/>
    <w:rPr>
      <w:rFonts w:ascii="Calibri" w:eastAsia="MS Gothic" w:hAnsi="Calibri"/>
      <w:i/>
      <w:color w:val="4F81BD"/>
      <w:spacing w:val="15"/>
      <w:sz w:val="24"/>
    </w:rPr>
  </w:style>
  <w:style w:type="paragraph" w:styleId="ad">
    <w:name w:val="List Paragraph"/>
    <w:basedOn w:val="a0"/>
    <w:uiPriority w:val="99"/>
    <w:qFormat/>
    <w:rsid w:val="00FC693F"/>
    <w:pPr>
      <w:ind w:left="720"/>
      <w:contextualSpacing/>
    </w:pPr>
  </w:style>
  <w:style w:type="paragraph" w:styleId="ae">
    <w:name w:val="Body Text"/>
    <w:basedOn w:val="a0"/>
    <w:link w:val="af"/>
    <w:uiPriority w:val="99"/>
    <w:rsid w:val="00AA1D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locked/>
    <w:rsid w:val="00AA1D8D"/>
  </w:style>
  <w:style w:type="paragraph" w:styleId="21">
    <w:name w:val="Body Text 2"/>
    <w:basedOn w:val="a0"/>
    <w:link w:val="22"/>
    <w:uiPriority w:val="99"/>
    <w:rsid w:val="00AA1D8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A1D8D"/>
  </w:style>
  <w:style w:type="paragraph" w:styleId="31">
    <w:name w:val="Body Text 3"/>
    <w:basedOn w:val="a0"/>
    <w:link w:val="32"/>
    <w:uiPriority w:val="99"/>
    <w:rsid w:val="00AA1D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AA1D8D"/>
    <w:rPr>
      <w:sz w:val="16"/>
    </w:rPr>
  </w:style>
  <w:style w:type="paragraph" w:styleId="af0">
    <w:name w:val="List"/>
    <w:basedOn w:val="a0"/>
    <w:uiPriority w:val="99"/>
    <w:rsid w:val="00AA1D8D"/>
    <w:pPr>
      <w:ind w:left="360" w:hanging="360"/>
      <w:contextualSpacing/>
    </w:pPr>
  </w:style>
  <w:style w:type="paragraph" w:styleId="23">
    <w:name w:val="List 2"/>
    <w:basedOn w:val="a0"/>
    <w:uiPriority w:val="99"/>
    <w:rsid w:val="00326F90"/>
    <w:pPr>
      <w:ind w:left="720" w:hanging="360"/>
      <w:contextualSpacing/>
    </w:pPr>
  </w:style>
  <w:style w:type="paragraph" w:styleId="33">
    <w:name w:val="List 3"/>
    <w:basedOn w:val="a0"/>
    <w:uiPriority w:val="99"/>
    <w:rsid w:val="00326F90"/>
    <w:pPr>
      <w:ind w:left="1080" w:hanging="360"/>
      <w:contextualSpacing/>
    </w:pPr>
  </w:style>
  <w:style w:type="paragraph" w:styleId="af1">
    <w:name w:val="List Bullet"/>
    <w:basedOn w:val="a0"/>
    <w:uiPriority w:val="99"/>
    <w:rsid w:val="00326F90"/>
    <w:pPr>
      <w:numPr>
        <w:numId w:val="1"/>
      </w:numPr>
      <w:contextualSpacing/>
    </w:pPr>
  </w:style>
  <w:style w:type="paragraph" w:styleId="24">
    <w:name w:val="List Bullet 2"/>
    <w:basedOn w:val="a0"/>
    <w:uiPriority w:val="99"/>
    <w:rsid w:val="00326F90"/>
    <w:pPr>
      <w:numPr>
        <w:numId w:val="2"/>
      </w:numPr>
      <w:contextualSpacing/>
    </w:pPr>
  </w:style>
  <w:style w:type="paragraph" w:styleId="34">
    <w:name w:val="List Bullet 3"/>
    <w:basedOn w:val="a0"/>
    <w:uiPriority w:val="99"/>
    <w:rsid w:val="00326F90"/>
    <w:pPr>
      <w:numPr>
        <w:numId w:val="3"/>
      </w:numPr>
      <w:contextualSpacing/>
    </w:pPr>
  </w:style>
  <w:style w:type="paragraph" w:styleId="a">
    <w:name w:val="List Number"/>
    <w:basedOn w:val="a0"/>
    <w:uiPriority w:val="99"/>
    <w:rsid w:val="00326F90"/>
    <w:pPr>
      <w:numPr>
        <w:numId w:val="4"/>
      </w:numPr>
      <w:tabs>
        <w:tab w:val="clear" w:pos="360"/>
        <w:tab w:val="num" w:pos="720"/>
      </w:tabs>
      <w:contextualSpacing/>
    </w:pPr>
  </w:style>
  <w:style w:type="paragraph" w:styleId="25">
    <w:name w:val="List Number 2"/>
    <w:basedOn w:val="a0"/>
    <w:uiPriority w:val="99"/>
    <w:rsid w:val="0029639D"/>
    <w:pPr>
      <w:numPr>
        <w:numId w:val="5"/>
      </w:numPr>
      <w:tabs>
        <w:tab w:val="num" w:pos="1080"/>
      </w:tabs>
      <w:contextualSpacing/>
    </w:pPr>
  </w:style>
  <w:style w:type="paragraph" w:styleId="35">
    <w:name w:val="List Number 3"/>
    <w:basedOn w:val="a0"/>
    <w:uiPriority w:val="99"/>
    <w:rsid w:val="0029639D"/>
    <w:pPr>
      <w:numPr>
        <w:numId w:val="6"/>
      </w:numPr>
      <w:contextualSpacing/>
    </w:pPr>
  </w:style>
  <w:style w:type="paragraph" w:styleId="af2">
    <w:name w:val="List Continue"/>
    <w:basedOn w:val="a0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0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0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4">
    <w:name w:val="Текст макроса Знак"/>
    <w:basedOn w:val="a1"/>
    <w:link w:val="af3"/>
    <w:uiPriority w:val="99"/>
    <w:locked/>
    <w:rsid w:val="0029639D"/>
    <w:rPr>
      <w:rFonts w:ascii="Courier" w:hAnsi="Courier"/>
      <w:sz w:val="20"/>
    </w:rPr>
  </w:style>
  <w:style w:type="paragraph" w:styleId="27">
    <w:name w:val="Quote"/>
    <w:basedOn w:val="a0"/>
    <w:next w:val="a0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1"/>
    <w:link w:val="27"/>
    <w:uiPriority w:val="99"/>
    <w:locked/>
    <w:rsid w:val="00FC693F"/>
    <w:rPr>
      <w:i/>
      <w:color w:val="000000"/>
    </w:rPr>
  </w:style>
  <w:style w:type="paragraph" w:styleId="af5">
    <w:name w:val="caption"/>
    <w:basedOn w:val="a0"/>
    <w:next w:val="a0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1"/>
    <w:uiPriority w:val="99"/>
    <w:qFormat/>
    <w:rsid w:val="00FC693F"/>
    <w:rPr>
      <w:rFonts w:cs="Times New Roman"/>
      <w:b/>
    </w:rPr>
  </w:style>
  <w:style w:type="character" w:styleId="af7">
    <w:name w:val="Emphasis"/>
    <w:basedOn w:val="a1"/>
    <w:uiPriority w:val="99"/>
    <w:qFormat/>
    <w:rsid w:val="00FC693F"/>
    <w:rPr>
      <w:rFonts w:cs="Times New Roman"/>
      <w:i/>
    </w:rPr>
  </w:style>
  <w:style w:type="paragraph" w:styleId="af8">
    <w:name w:val="Intense Quote"/>
    <w:basedOn w:val="a0"/>
    <w:next w:val="a0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1"/>
    <w:link w:val="af8"/>
    <w:uiPriority w:val="99"/>
    <w:locked/>
    <w:rsid w:val="00FC693F"/>
    <w:rPr>
      <w:b/>
      <w:i/>
      <w:color w:val="4F81BD"/>
    </w:rPr>
  </w:style>
  <w:style w:type="character" w:styleId="afa">
    <w:name w:val="Subtle Emphasis"/>
    <w:basedOn w:val="a1"/>
    <w:uiPriority w:val="99"/>
    <w:qFormat/>
    <w:rsid w:val="00FC693F"/>
    <w:rPr>
      <w:i/>
      <w:color w:val="808080"/>
    </w:rPr>
  </w:style>
  <w:style w:type="character" w:styleId="afb">
    <w:name w:val="Intense Emphasis"/>
    <w:basedOn w:val="a1"/>
    <w:uiPriority w:val="99"/>
    <w:qFormat/>
    <w:rsid w:val="00FC693F"/>
    <w:rPr>
      <w:b/>
      <w:i/>
      <w:color w:val="4F81BD"/>
    </w:rPr>
  </w:style>
  <w:style w:type="character" w:styleId="afc">
    <w:name w:val="Subtle Reference"/>
    <w:basedOn w:val="a1"/>
    <w:uiPriority w:val="99"/>
    <w:qFormat/>
    <w:rsid w:val="00FC693F"/>
    <w:rPr>
      <w:smallCaps/>
      <w:color w:val="C0504D"/>
      <w:u w:val="single"/>
    </w:rPr>
  </w:style>
  <w:style w:type="character" w:styleId="afd">
    <w:name w:val="Intense Reference"/>
    <w:basedOn w:val="a1"/>
    <w:uiPriority w:val="99"/>
    <w:qFormat/>
    <w:rsid w:val="00FC693F"/>
    <w:rPr>
      <w:b/>
      <w:smallCaps/>
      <w:color w:val="C0504D"/>
      <w:spacing w:val="5"/>
      <w:u w:val="single"/>
    </w:rPr>
  </w:style>
  <w:style w:type="character" w:styleId="afe">
    <w:name w:val="Book Title"/>
    <w:basedOn w:val="a1"/>
    <w:uiPriority w:val="99"/>
    <w:qFormat/>
    <w:rsid w:val="00FC693F"/>
    <w:rPr>
      <w:b/>
      <w:smallCaps/>
      <w:spacing w:val="5"/>
    </w:rPr>
  </w:style>
  <w:style w:type="paragraph" w:styleId="aff">
    <w:name w:val="TOC Heading"/>
    <w:basedOn w:val="1"/>
    <w:next w:val="a0"/>
    <w:uiPriority w:val="99"/>
    <w:qFormat/>
    <w:rsid w:val="00FC693F"/>
    <w:pPr>
      <w:outlineLvl w:val="9"/>
    </w:pPr>
  </w:style>
  <w:style w:type="table" w:styleId="aff0">
    <w:name w:val="Table Grid"/>
    <w:basedOn w:val="a2"/>
    <w:uiPriority w:val="99"/>
    <w:rsid w:val="00FC69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2"/>
    <w:uiPriority w:val="99"/>
    <w:rsid w:val="00FC693F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99"/>
    <w:rsid w:val="00FC693F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99"/>
    <w:rsid w:val="00FC693F"/>
    <w:pPr>
      <w:spacing w:after="0" w:line="240" w:lineRule="auto"/>
    </w:pPr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99"/>
    <w:rsid w:val="00FC693F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99"/>
    <w:rsid w:val="00FC693F"/>
    <w:pPr>
      <w:spacing w:after="0" w:line="240" w:lineRule="auto"/>
    </w:pPr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FC693F"/>
    <w:pPr>
      <w:spacing w:after="0" w:line="240" w:lineRule="auto"/>
    </w:pPr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2"/>
    <w:uiPriority w:val="99"/>
    <w:rsid w:val="00FC693F"/>
    <w:pPr>
      <w:spacing w:after="0" w:line="240" w:lineRule="auto"/>
    </w:pPr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2"/>
    <w:uiPriority w:val="99"/>
    <w:rsid w:val="00FC693F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2"/>
    <w:uiPriority w:val="99"/>
    <w:rsid w:val="00FC693F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2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99"/>
    <w:rsid w:val="00CB0664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2"/>
    <w:uiPriority w:val="99"/>
    <w:rsid w:val="00CB0664"/>
    <w:pPr>
      <w:spacing w:after="0" w:line="240" w:lineRule="auto"/>
    </w:pPr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2"/>
    <w:uiPriority w:val="99"/>
    <w:rsid w:val="00CB0664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6207</Words>
  <Characters>35385</Characters>
  <Application>Microsoft Office Word</Application>
  <DocSecurity>0</DocSecurity>
  <Lines>294</Lines>
  <Paragraphs>83</Paragraphs>
  <ScaleCrop>false</ScaleCrop>
  <Company/>
  <LinksUpToDate>false</LinksUpToDate>
  <CharactersWithSpaces>41509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2022-12-11T12:53:00Z</dcterms:modified>
</cp:coreProperties>
</file>