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BF5" w:rsidRDefault="00FB3BF5">
      <w:pPr>
        <w:autoSpaceDE w:val="0"/>
        <w:autoSpaceDN w:val="0"/>
        <w:spacing w:after="78" w:line="220" w:lineRule="exact"/>
      </w:pPr>
    </w:p>
    <w:p w:rsidR="00FB3BF5" w:rsidRPr="004429E4" w:rsidRDefault="000B7697">
      <w:pPr>
        <w:autoSpaceDE w:val="0"/>
        <w:autoSpaceDN w:val="0"/>
        <w:spacing w:after="0" w:line="230" w:lineRule="auto"/>
        <w:ind w:left="792"/>
        <w:rPr>
          <w:lang w:val="ru-RU"/>
        </w:rPr>
      </w:pPr>
      <w:r w:rsidRPr="004429E4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FB3BF5" w:rsidRPr="004429E4" w:rsidRDefault="000B7697">
      <w:pPr>
        <w:autoSpaceDE w:val="0"/>
        <w:autoSpaceDN w:val="0"/>
        <w:spacing w:before="670" w:after="0" w:line="230" w:lineRule="auto"/>
        <w:ind w:left="2166"/>
        <w:rPr>
          <w:lang w:val="ru-RU"/>
        </w:rPr>
      </w:pP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>Комитет образования и науки Курской области</w:t>
      </w:r>
    </w:p>
    <w:p w:rsidR="00FB3BF5" w:rsidRPr="004429E4" w:rsidRDefault="000B7697">
      <w:pPr>
        <w:autoSpaceDE w:val="0"/>
        <w:autoSpaceDN w:val="0"/>
        <w:spacing w:before="1606" w:after="1436" w:line="230" w:lineRule="auto"/>
        <w:ind w:left="1524"/>
        <w:rPr>
          <w:lang w:val="ru-RU"/>
        </w:rPr>
      </w:pP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 xml:space="preserve">МБОУ "Средняя общеобразовательная школа №5 </w:t>
      </w:r>
      <w:proofErr w:type="spellStart"/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>г</w:t>
      </w:r>
      <w:proofErr w:type="gramStart"/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>.Л</w:t>
      </w:r>
      <w:proofErr w:type="gramEnd"/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>ьгова</w:t>
      </w:r>
      <w:proofErr w:type="spellEnd"/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>"</w:t>
      </w:r>
    </w:p>
    <w:p w:rsidR="00FB3BF5" w:rsidRPr="004429E4" w:rsidRDefault="00FB3BF5">
      <w:pPr>
        <w:rPr>
          <w:lang w:val="ru-RU"/>
        </w:rPr>
        <w:sectPr w:rsidR="00FB3BF5" w:rsidRPr="004429E4">
          <w:pgSz w:w="11900" w:h="16840"/>
          <w:pgMar w:top="298" w:right="870" w:bottom="1440" w:left="1440" w:header="720" w:footer="720" w:gutter="0"/>
          <w:cols w:space="720" w:equalWidth="0">
            <w:col w:w="9590" w:space="0"/>
          </w:cols>
          <w:docGrid w:linePitch="360"/>
        </w:sectPr>
      </w:pPr>
    </w:p>
    <w:p w:rsidR="00FB3BF5" w:rsidRPr="004429E4" w:rsidRDefault="000B7697">
      <w:pPr>
        <w:autoSpaceDE w:val="0"/>
        <w:autoSpaceDN w:val="0"/>
        <w:spacing w:after="0" w:line="317" w:lineRule="auto"/>
        <w:ind w:left="2816" w:right="432"/>
        <w:rPr>
          <w:lang w:val="ru-RU"/>
        </w:rPr>
      </w:pPr>
      <w:r w:rsidRPr="004429E4">
        <w:rPr>
          <w:rFonts w:ascii="Times New Roman" w:eastAsia="Times New Roman" w:hAnsi="Times New Roman"/>
          <w:color w:val="000000"/>
          <w:w w:val="102"/>
          <w:sz w:val="20"/>
          <w:lang w:val="ru-RU"/>
        </w:rPr>
        <w:lastRenderedPageBreak/>
        <w:t xml:space="preserve">РАССМОТРЕНО </w:t>
      </w:r>
      <w:r w:rsidRPr="004429E4">
        <w:rPr>
          <w:lang w:val="ru-RU"/>
        </w:rPr>
        <w:br/>
      </w:r>
      <w:r w:rsidRPr="004429E4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на заседании школьного </w:t>
      </w:r>
      <w:r w:rsidRPr="004429E4">
        <w:rPr>
          <w:lang w:val="ru-RU"/>
        </w:rPr>
        <w:br/>
      </w:r>
      <w:r w:rsidRPr="004429E4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методического объединения </w:t>
      </w:r>
      <w:r w:rsidRPr="004429E4">
        <w:rPr>
          <w:lang w:val="ru-RU"/>
        </w:rPr>
        <w:br/>
      </w:r>
      <w:r w:rsidRPr="004429E4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______________ </w:t>
      </w:r>
      <w:r w:rsidRPr="004429E4">
        <w:rPr>
          <w:lang w:val="ru-RU"/>
        </w:rPr>
        <w:br/>
      </w:r>
      <w:r w:rsidRPr="004429E4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Протокол №______ </w:t>
      </w:r>
      <w:r w:rsidRPr="004429E4">
        <w:rPr>
          <w:lang w:val="ru-RU"/>
        </w:rPr>
        <w:br/>
      </w:r>
      <w:r w:rsidRPr="004429E4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от "___" ____  ____ </w:t>
      </w:r>
      <w:proofErr w:type="gramStart"/>
      <w:r w:rsidRPr="004429E4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г</w:t>
      </w:r>
      <w:proofErr w:type="gramEnd"/>
      <w:r w:rsidRPr="004429E4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.</w:t>
      </w:r>
    </w:p>
    <w:p w:rsidR="00FB3BF5" w:rsidRPr="004429E4" w:rsidRDefault="00FB3BF5">
      <w:pPr>
        <w:rPr>
          <w:lang w:val="ru-RU"/>
        </w:rPr>
        <w:sectPr w:rsidR="00FB3BF5" w:rsidRPr="004429E4">
          <w:type w:val="continuous"/>
          <w:pgSz w:w="11900" w:h="16840"/>
          <w:pgMar w:top="298" w:right="870" w:bottom="1440" w:left="1440" w:header="720" w:footer="720" w:gutter="0"/>
          <w:cols w:num="2" w:space="720" w:equalWidth="0">
            <w:col w:w="5834" w:space="0"/>
            <w:col w:w="3756" w:space="0"/>
          </w:cols>
          <w:docGrid w:linePitch="360"/>
        </w:sectPr>
      </w:pPr>
    </w:p>
    <w:p w:rsidR="00FB3BF5" w:rsidRPr="004429E4" w:rsidRDefault="000B7697">
      <w:pPr>
        <w:autoSpaceDE w:val="0"/>
        <w:autoSpaceDN w:val="0"/>
        <w:spacing w:after="1242" w:line="338" w:lineRule="auto"/>
        <w:ind w:left="498" w:right="1152"/>
        <w:rPr>
          <w:lang w:val="ru-RU"/>
        </w:rPr>
      </w:pPr>
      <w:r w:rsidRPr="004429E4">
        <w:rPr>
          <w:rFonts w:ascii="Times New Roman" w:eastAsia="Times New Roman" w:hAnsi="Times New Roman"/>
          <w:color w:val="000000"/>
          <w:w w:val="102"/>
          <w:sz w:val="20"/>
          <w:lang w:val="ru-RU"/>
        </w:rPr>
        <w:lastRenderedPageBreak/>
        <w:t>УТВЕРЖДЕНО</w:t>
      </w:r>
      <w:proofErr w:type="gramStart"/>
      <w:r w:rsidRPr="004429E4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 </w:t>
      </w:r>
      <w:r w:rsidRPr="004429E4">
        <w:rPr>
          <w:lang w:val="ru-RU"/>
        </w:rPr>
        <w:br/>
      </w:r>
      <w:r w:rsidRPr="004429E4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З</w:t>
      </w:r>
      <w:proofErr w:type="gramEnd"/>
      <w:r w:rsidRPr="004429E4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ам. директора по УВР ______________ </w:t>
      </w:r>
      <w:r w:rsidRPr="004429E4">
        <w:rPr>
          <w:lang w:val="ru-RU"/>
        </w:rPr>
        <w:br/>
      </w:r>
      <w:r w:rsidRPr="004429E4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Приказ №_____ </w:t>
      </w:r>
      <w:r w:rsidRPr="004429E4">
        <w:rPr>
          <w:lang w:val="ru-RU"/>
        </w:rPr>
        <w:br/>
      </w:r>
      <w:r w:rsidRPr="004429E4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от "___" _____ ___ г.</w:t>
      </w:r>
    </w:p>
    <w:p w:rsidR="00FB3BF5" w:rsidRPr="004429E4" w:rsidRDefault="00FB3BF5">
      <w:pPr>
        <w:rPr>
          <w:lang w:val="ru-RU"/>
        </w:rPr>
        <w:sectPr w:rsidR="00FB3BF5" w:rsidRPr="004429E4">
          <w:type w:val="nextColumn"/>
          <w:pgSz w:w="11900" w:h="16840"/>
          <w:pgMar w:top="298" w:right="870" w:bottom="1440" w:left="1440" w:header="720" w:footer="720" w:gutter="0"/>
          <w:cols w:num="2" w:space="720" w:equalWidth="0">
            <w:col w:w="5834" w:space="0"/>
            <w:col w:w="3756" w:space="0"/>
          </w:cols>
          <w:docGrid w:linePitch="360"/>
        </w:sectPr>
      </w:pPr>
    </w:p>
    <w:p w:rsidR="00FB3BF5" w:rsidRPr="004429E4" w:rsidRDefault="000B7697">
      <w:pPr>
        <w:autoSpaceDE w:val="0"/>
        <w:autoSpaceDN w:val="0"/>
        <w:spacing w:after="0" w:line="262" w:lineRule="auto"/>
        <w:ind w:left="3024" w:right="3600"/>
        <w:jc w:val="center"/>
        <w:rPr>
          <w:lang w:val="ru-RU"/>
        </w:rPr>
      </w:pPr>
      <w:r w:rsidRPr="004429E4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 xml:space="preserve">РАБОЧАЯ ПРОГРАММА </w:t>
      </w:r>
      <w:r w:rsidRPr="004429E4">
        <w:rPr>
          <w:lang w:val="ru-RU"/>
        </w:rPr>
        <w:br/>
      </w:r>
      <w:r w:rsidRPr="004429E4">
        <w:rPr>
          <w:rFonts w:ascii="Times New Roman" w:eastAsia="Times New Roman" w:hAnsi="Times New Roman"/>
          <w:b/>
          <w:color w:val="000000"/>
          <w:sz w:val="24"/>
          <w:lang w:val="ru-RU"/>
        </w:rPr>
        <w:t>(</w:t>
      </w:r>
      <w:r>
        <w:rPr>
          <w:rFonts w:ascii="Times New Roman" w:eastAsia="Times New Roman" w:hAnsi="Times New Roman"/>
          <w:b/>
          <w:color w:val="000000"/>
          <w:sz w:val="24"/>
        </w:rPr>
        <w:t>ID</w:t>
      </w:r>
      <w:r w:rsidRPr="004429E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5333682)</w:t>
      </w:r>
    </w:p>
    <w:p w:rsidR="00FB3BF5" w:rsidRPr="004429E4" w:rsidRDefault="000B7697">
      <w:pPr>
        <w:autoSpaceDE w:val="0"/>
        <w:autoSpaceDN w:val="0"/>
        <w:spacing w:before="166" w:after="0" w:line="262" w:lineRule="auto"/>
        <w:ind w:left="3600" w:right="3888"/>
        <w:jc w:val="center"/>
        <w:rPr>
          <w:lang w:val="ru-RU"/>
        </w:rPr>
      </w:pP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>учебного предмета</w:t>
      </w:r>
      <w:r w:rsidRPr="004429E4">
        <w:rPr>
          <w:lang w:val="ru-RU"/>
        </w:rPr>
        <w:br/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>«Музык</w:t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>а»</w:t>
      </w:r>
    </w:p>
    <w:p w:rsidR="00FB3BF5" w:rsidRPr="004429E4" w:rsidRDefault="000B7697">
      <w:pPr>
        <w:autoSpaceDE w:val="0"/>
        <w:autoSpaceDN w:val="0"/>
        <w:spacing w:before="670" w:after="0" w:line="262" w:lineRule="auto"/>
        <w:ind w:left="2304" w:right="2736"/>
        <w:jc w:val="center"/>
        <w:rPr>
          <w:lang w:val="ru-RU"/>
        </w:rPr>
      </w:pP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 xml:space="preserve">для 5 класса основного общего образования </w:t>
      </w:r>
      <w:r w:rsidRPr="004429E4">
        <w:rPr>
          <w:lang w:val="ru-RU"/>
        </w:rPr>
        <w:br/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>на 2022-2023  учебный год</w:t>
      </w:r>
    </w:p>
    <w:p w:rsidR="00FB3BF5" w:rsidRPr="004429E4" w:rsidRDefault="000B7697">
      <w:pPr>
        <w:autoSpaceDE w:val="0"/>
        <w:autoSpaceDN w:val="0"/>
        <w:spacing w:before="2112" w:after="0" w:line="262" w:lineRule="auto"/>
        <w:ind w:left="7928" w:hanging="2808"/>
        <w:rPr>
          <w:lang w:val="ru-RU"/>
        </w:rPr>
      </w:pP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Составитель: Коновалова Юлия Андреевна </w:t>
      </w:r>
      <w:r w:rsidRPr="004429E4">
        <w:rPr>
          <w:lang w:val="ru-RU"/>
        </w:rPr>
        <w:br/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>учитель музыки</w:t>
      </w:r>
    </w:p>
    <w:p w:rsidR="00FB3BF5" w:rsidRPr="004429E4" w:rsidRDefault="00FB3BF5">
      <w:pPr>
        <w:rPr>
          <w:lang w:val="ru-RU"/>
        </w:rPr>
        <w:sectPr w:rsidR="00FB3BF5" w:rsidRPr="004429E4">
          <w:type w:val="continuous"/>
          <w:pgSz w:w="11900" w:h="16840"/>
          <w:pgMar w:top="298" w:right="870" w:bottom="1440" w:left="1440" w:header="720" w:footer="720" w:gutter="0"/>
          <w:cols w:space="720" w:equalWidth="0">
            <w:col w:w="9590" w:space="0"/>
          </w:cols>
          <w:docGrid w:linePitch="360"/>
        </w:sectPr>
      </w:pPr>
    </w:p>
    <w:p w:rsidR="00FB3BF5" w:rsidRPr="004429E4" w:rsidRDefault="00FB3BF5">
      <w:pPr>
        <w:autoSpaceDE w:val="0"/>
        <w:autoSpaceDN w:val="0"/>
        <w:spacing w:after="78" w:line="220" w:lineRule="exact"/>
        <w:rPr>
          <w:lang w:val="ru-RU"/>
        </w:rPr>
      </w:pPr>
    </w:p>
    <w:p w:rsidR="00FB3BF5" w:rsidRPr="004429E4" w:rsidRDefault="000B7697">
      <w:pPr>
        <w:autoSpaceDE w:val="0"/>
        <w:autoSpaceDN w:val="0"/>
        <w:spacing w:after="0" w:line="230" w:lineRule="auto"/>
        <w:ind w:right="3768"/>
        <w:jc w:val="right"/>
        <w:rPr>
          <w:lang w:val="ru-RU"/>
        </w:rPr>
      </w:pPr>
      <w:proofErr w:type="spellStart"/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>г</w:t>
      </w:r>
      <w:proofErr w:type="gramStart"/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>.Л</w:t>
      </w:r>
      <w:proofErr w:type="gramEnd"/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>ьгов</w:t>
      </w:r>
      <w:proofErr w:type="spellEnd"/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 xml:space="preserve"> 2022</w:t>
      </w:r>
    </w:p>
    <w:p w:rsidR="00FB3BF5" w:rsidRPr="004429E4" w:rsidRDefault="00FB3BF5">
      <w:pPr>
        <w:rPr>
          <w:lang w:val="ru-RU"/>
        </w:rPr>
        <w:sectPr w:rsidR="00FB3BF5" w:rsidRPr="004429E4">
          <w:pgSz w:w="11900" w:h="16840"/>
          <w:pgMar w:top="298" w:right="1440" w:bottom="1440" w:left="1440" w:header="720" w:footer="720" w:gutter="0"/>
          <w:cols w:space="720" w:equalWidth="0">
            <w:col w:w="9020" w:space="0"/>
          </w:cols>
          <w:docGrid w:linePitch="360"/>
        </w:sectPr>
      </w:pPr>
    </w:p>
    <w:p w:rsidR="00FB3BF5" w:rsidRPr="004429E4" w:rsidRDefault="00FB3BF5">
      <w:pPr>
        <w:autoSpaceDE w:val="0"/>
        <w:autoSpaceDN w:val="0"/>
        <w:spacing w:after="78" w:line="220" w:lineRule="exact"/>
        <w:rPr>
          <w:lang w:val="ru-RU"/>
        </w:rPr>
      </w:pPr>
    </w:p>
    <w:p w:rsidR="00FB3BF5" w:rsidRPr="004429E4" w:rsidRDefault="000B7697">
      <w:pPr>
        <w:autoSpaceDE w:val="0"/>
        <w:autoSpaceDN w:val="0"/>
        <w:spacing w:after="0" w:line="230" w:lineRule="auto"/>
        <w:rPr>
          <w:lang w:val="ru-RU"/>
        </w:rPr>
      </w:pPr>
      <w:r w:rsidRPr="004429E4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FB3BF5" w:rsidRPr="004429E4" w:rsidRDefault="000B7697">
      <w:pPr>
        <w:autoSpaceDE w:val="0"/>
        <w:autoSpaceDN w:val="0"/>
        <w:spacing w:before="346" w:after="0" w:line="281" w:lineRule="auto"/>
        <w:ind w:firstLine="180"/>
        <w:rPr>
          <w:lang w:val="ru-RU"/>
        </w:rPr>
      </w:pPr>
      <w:proofErr w:type="gramStart"/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по предмету «Музыка» на уровне 5 класса основного общего образования составлена на основе Требований к результатам освоения программы основного общего образования, представленных в Федеральном государственном образовательном стандарте осн</w:t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>овного общего образования,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предмету «Музыка», Примерной программы воспитания.</w:t>
      </w:r>
      <w:proofErr w:type="gramEnd"/>
    </w:p>
    <w:p w:rsidR="00FB3BF5" w:rsidRPr="004429E4" w:rsidRDefault="000B7697">
      <w:pPr>
        <w:autoSpaceDE w:val="0"/>
        <w:autoSpaceDN w:val="0"/>
        <w:spacing w:before="262" w:after="0" w:line="230" w:lineRule="auto"/>
        <w:rPr>
          <w:lang w:val="ru-RU"/>
        </w:rPr>
      </w:pPr>
      <w:r w:rsidRPr="004429E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ОБЩАЯ ХАРАКТЕРИСТИКА УЧЕБНОГО </w:t>
      </w:r>
      <w:r w:rsidRPr="004429E4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ПРЕДМЕТА «МУЗЫКА»</w:t>
      </w:r>
    </w:p>
    <w:p w:rsidR="00FB3BF5" w:rsidRPr="004429E4" w:rsidRDefault="000B7697">
      <w:pPr>
        <w:autoSpaceDE w:val="0"/>
        <w:autoSpaceDN w:val="0"/>
        <w:spacing w:before="168" w:after="0" w:line="286" w:lineRule="auto"/>
        <w:ind w:right="288" w:firstLine="180"/>
        <w:rPr>
          <w:lang w:val="ru-RU"/>
        </w:rPr>
      </w:pP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>Музыка —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</w:t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 xml:space="preserve">, разнообразные чувства и мысли, яркие художественные образы, для которых характерны, с одной стороны, высокий уровень обобщённости, с другой — глубокая степень психологической </w:t>
      </w:r>
      <w:proofErr w:type="spellStart"/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>вовлечённости</w:t>
      </w:r>
      <w:proofErr w:type="spellEnd"/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 xml:space="preserve"> личности. Эта особенность открывает уникальный потенциал для разв</w:t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 xml:space="preserve">ития внутреннего мира человека, </w:t>
      </w:r>
      <w:r w:rsidRPr="004429E4">
        <w:rPr>
          <w:lang w:val="ru-RU"/>
        </w:rPr>
        <w:br/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>гармонизации его взаимоотношений с самим собой, другими людьми, окружающим миром через занятия музыкальным искусством.</w:t>
      </w:r>
    </w:p>
    <w:p w:rsidR="00FB3BF5" w:rsidRPr="004429E4" w:rsidRDefault="000B7697">
      <w:pPr>
        <w:autoSpaceDE w:val="0"/>
        <w:autoSpaceDN w:val="0"/>
        <w:spacing w:before="70" w:after="0" w:line="281" w:lineRule="auto"/>
        <w:ind w:right="288" w:firstLine="180"/>
        <w:rPr>
          <w:lang w:val="ru-RU"/>
        </w:rPr>
      </w:pP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>Музыка действует на невербальном уровне и развивает такие важнейшие качества и свойства, как целостное в</w:t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 xml:space="preserve">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</w:t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>народов и культур.</w:t>
      </w:r>
    </w:p>
    <w:p w:rsidR="00FB3BF5" w:rsidRPr="004429E4" w:rsidRDefault="000B7697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Музыка, являясь эффективным способом коммуникации, обеспечивает межличностное и </w:t>
      </w:r>
      <w:r w:rsidRPr="004429E4">
        <w:rPr>
          <w:lang w:val="ru-RU"/>
        </w:rPr>
        <w:br/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 xml:space="preserve">социальное взаимодействие людей, в том числе является средством сохранения и передачи идей и </w:t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>смыслов, рождённых в предыдущие века и отражённых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</w:t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 xml:space="preserve">одии и ритмы являются квинтэссенцией культурного кода, сохраняющего в свёрнутом виде всю систему </w:t>
      </w:r>
      <w:r w:rsidRPr="004429E4">
        <w:rPr>
          <w:lang w:val="ru-RU"/>
        </w:rPr>
        <w:br/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 xml:space="preserve">мировоззрения предков, передаваемую музыкой не только через сознание, но и на более глубоком </w:t>
      </w:r>
      <w:proofErr w:type="gramStart"/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>—п</w:t>
      </w:r>
      <w:proofErr w:type="gramEnd"/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>одсознательном — уровне.</w:t>
      </w:r>
    </w:p>
    <w:p w:rsidR="00FB3BF5" w:rsidRPr="004429E4" w:rsidRDefault="000B7697">
      <w:pPr>
        <w:autoSpaceDE w:val="0"/>
        <w:autoSpaceDN w:val="0"/>
        <w:spacing w:before="72" w:after="0"/>
        <w:ind w:right="144" w:firstLine="180"/>
        <w:rPr>
          <w:lang w:val="ru-RU"/>
        </w:rPr>
      </w:pP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 — </w:t>
      </w:r>
      <w:proofErr w:type="spellStart"/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>временнóе</w:t>
      </w:r>
      <w:proofErr w:type="spellEnd"/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 xml:space="preserve"> искусство. В связи </w:t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 xml:space="preserve">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</w:t>
      </w:r>
      <w:proofErr w:type="spellStart"/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>обогощать</w:t>
      </w:r>
      <w:proofErr w:type="spellEnd"/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4429E4">
        <w:rPr>
          <w:lang w:val="ru-RU"/>
        </w:rPr>
        <w:br/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 xml:space="preserve">индивидуальный опыт в предвидении </w:t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>будущего и его сравнении с прошлым.</w:t>
      </w:r>
    </w:p>
    <w:p w:rsidR="00FB3BF5" w:rsidRPr="004429E4" w:rsidRDefault="000B7697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 обеспечивает развитие интеллектуальных и творческих способностей ребёнка, развивает его абстрактное мышление, память и воображение, формирует умения и навыки в сфере </w:t>
      </w:r>
      <w:r w:rsidRPr="004429E4">
        <w:rPr>
          <w:lang w:val="ru-RU"/>
        </w:rPr>
        <w:br/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>эмоционального интеллекта, способствует саморе</w:t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 xml:space="preserve">ализации и </w:t>
      </w:r>
      <w:proofErr w:type="spellStart"/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>самопринятию</w:t>
      </w:r>
      <w:proofErr w:type="spellEnd"/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 xml:space="preserve"> личности. Таким </w:t>
      </w:r>
      <w:proofErr w:type="gramStart"/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>образом</w:t>
      </w:r>
      <w:proofErr w:type="gramEnd"/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 xml:space="preserve"> музыкальное обучение и воспитание вносит огромный вклад в эстетическое и нравственное развитие ребёнка, формирование всей системы ценностей.</w:t>
      </w:r>
    </w:p>
    <w:p w:rsidR="00FB3BF5" w:rsidRPr="004429E4" w:rsidRDefault="000B7697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позволит учителю:</w:t>
      </w:r>
    </w:p>
    <w:p w:rsidR="00FB3BF5" w:rsidRPr="004429E4" w:rsidRDefault="000B7697">
      <w:pPr>
        <w:autoSpaceDE w:val="0"/>
        <w:autoSpaceDN w:val="0"/>
        <w:spacing w:before="178" w:after="0" w:line="271" w:lineRule="auto"/>
        <w:ind w:left="420" w:right="720"/>
        <w:rPr>
          <w:lang w:val="ru-RU"/>
        </w:rPr>
      </w:pP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>—  реализовать в процессе препо</w:t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 xml:space="preserve">давания музыки современные подходы к формированию личностных, </w:t>
      </w:r>
      <w:proofErr w:type="spellStart"/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предметных результатов обучения, сформулированных в Федеральном государственном образовательном стандарте основного общего образования;</w:t>
      </w:r>
    </w:p>
    <w:p w:rsidR="00FB3BF5" w:rsidRPr="004429E4" w:rsidRDefault="000B7697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proofErr w:type="gramStart"/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>—  определить и структурировать планируем</w:t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>ые результаты обучения и содержание учебного предмета «Музыка» по годам обучения в соответствии с ФГОС ООО (утв. приказом</w:t>
      </w:r>
      <w:proofErr w:type="gramEnd"/>
    </w:p>
    <w:p w:rsidR="00FB3BF5" w:rsidRPr="004429E4" w:rsidRDefault="00FB3BF5">
      <w:pPr>
        <w:rPr>
          <w:lang w:val="ru-RU"/>
        </w:rPr>
        <w:sectPr w:rsidR="00FB3BF5" w:rsidRPr="004429E4">
          <w:pgSz w:w="11900" w:h="16840"/>
          <w:pgMar w:top="298" w:right="650" w:bottom="30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FB3BF5" w:rsidRPr="004429E4" w:rsidRDefault="00FB3BF5">
      <w:pPr>
        <w:autoSpaceDE w:val="0"/>
        <w:autoSpaceDN w:val="0"/>
        <w:spacing w:after="78" w:line="220" w:lineRule="exact"/>
        <w:rPr>
          <w:lang w:val="ru-RU"/>
        </w:rPr>
      </w:pPr>
    </w:p>
    <w:p w:rsidR="00FB3BF5" w:rsidRPr="004429E4" w:rsidRDefault="000B7697">
      <w:pPr>
        <w:autoSpaceDE w:val="0"/>
        <w:autoSpaceDN w:val="0"/>
        <w:spacing w:after="0" w:line="281" w:lineRule="auto"/>
        <w:ind w:left="420"/>
        <w:rPr>
          <w:lang w:val="ru-RU"/>
        </w:rPr>
      </w:pPr>
      <w:proofErr w:type="gramStart"/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 xml:space="preserve">Министерства образования и науки РФ от 17 декабря 2010 г. № 1897, с изменениями и </w:t>
      </w:r>
      <w:r w:rsidRPr="004429E4">
        <w:rPr>
          <w:lang w:val="ru-RU"/>
        </w:rPr>
        <w:br/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>до</w:t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>полнениями от 29 декабря 2014 г., 31 декабря 2015 г., 11 декабря 2020 г.); Примерной основной образовательной программой основного общего образования (в редакции протокола № 1/20 от 04.02.2020 Федерального учебно-методического объединения по общему образов</w:t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>анию);</w:t>
      </w:r>
      <w:proofErr w:type="gramEnd"/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 xml:space="preserve"> Примерной программой воспитания (</w:t>
      </w:r>
      <w:proofErr w:type="gramStart"/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>одобрена</w:t>
      </w:r>
      <w:proofErr w:type="gramEnd"/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 xml:space="preserve"> решением Федерального учебно-методического объединения по общему образованию, протокол от 2 июня 2020 г. №2/20);</w:t>
      </w:r>
    </w:p>
    <w:p w:rsidR="00FB3BF5" w:rsidRPr="004429E4" w:rsidRDefault="000B7697">
      <w:pPr>
        <w:autoSpaceDE w:val="0"/>
        <w:autoSpaceDN w:val="0"/>
        <w:spacing w:before="190" w:after="0"/>
        <w:ind w:left="420"/>
        <w:rPr>
          <w:lang w:val="ru-RU"/>
        </w:rPr>
      </w:pP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разработать календарно-тематическое планирование с учётом особенностей конкретного </w:t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>региона, образовательного учреждения, класса, используя рекомендованное в рабочей программе примерное распределение учебного времени на изучение определённого раздела/темы, а также предложенные основные виды учебной деятельности для освоения учебного матер</w:t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>иала.</w:t>
      </w:r>
    </w:p>
    <w:p w:rsidR="00FB3BF5" w:rsidRPr="004429E4" w:rsidRDefault="000B7697">
      <w:pPr>
        <w:autoSpaceDE w:val="0"/>
        <w:autoSpaceDN w:val="0"/>
        <w:spacing w:before="324" w:after="0" w:line="230" w:lineRule="auto"/>
        <w:rPr>
          <w:lang w:val="ru-RU"/>
        </w:rPr>
      </w:pPr>
      <w:r w:rsidRPr="004429E4">
        <w:rPr>
          <w:rFonts w:ascii="Times New Roman" w:eastAsia="Times New Roman" w:hAnsi="Times New Roman"/>
          <w:b/>
          <w:color w:val="000000"/>
          <w:sz w:val="24"/>
          <w:lang w:val="ru-RU"/>
        </w:rPr>
        <w:t>ЦЕЛИ И ЗАДАЧИ ИЗУЧЕНИЯ УЧЕБНОГО ПРЕДМЕТА «МУЗЫКА»</w:t>
      </w:r>
    </w:p>
    <w:p w:rsidR="00FB3BF5" w:rsidRPr="004429E4" w:rsidRDefault="000B7697">
      <w:pPr>
        <w:autoSpaceDE w:val="0"/>
        <w:autoSpaceDN w:val="0"/>
        <w:spacing w:before="166" w:after="0"/>
        <w:ind w:right="144" w:firstLine="180"/>
        <w:rPr>
          <w:lang w:val="ru-RU"/>
        </w:rPr>
      </w:pP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 жизненно необходима для полноценного образования и воспитания ребёнка, развития его психики, эмоциональной и интеллектуальной сфер, творческого потенциала. Признание </w:t>
      </w:r>
      <w:r w:rsidRPr="004429E4">
        <w:rPr>
          <w:lang w:val="ru-RU"/>
        </w:rPr>
        <w:br/>
      </w:r>
      <w:proofErr w:type="spellStart"/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>самоценности</w:t>
      </w:r>
      <w:proofErr w:type="spellEnd"/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 xml:space="preserve"> творческого развития человека, уникального вклада искусства в образование и воспитание делает неприменимыми критерии утилитарности.</w:t>
      </w:r>
    </w:p>
    <w:p w:rsidR="00FB3BF5" w:rsidRPr="004429E4" w:rsidRDefault="000B7697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 xml:space="preserve">Основная цель реализации программы — воспитание музыкальной культуры как части всей духовной культуры </w:t>
      </w:r>
      <w:proofErr w:type="gramStart"/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>обучающих</w:t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>ся</w:t>
      </w:r>
      <w:proofErr w:type="gramEnd"/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</w:t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>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FB3BF5" w:rsidRPr="004429E4" w:rsidRDefault="000B7697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4429E4">
        <w:rPr>
          <w:lang w:val="ru-RU"/>
        </w:rPr>
        <w:tab/>
      </w:r>
      <w:proofErr w:type="gramStart"/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 xml:space="preserve">В процессе конкретизации учебных целей их реализация осуществляется по следующим </w:t>
      </w:r>
      <w:r w:rsidRPr="004429E4">
        <w:rPr>
          <w:lang w:val="ru-RU"/>
        </w:rPr>
        <w:br/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 xml:space="preserve">направлениям: </w:t>
      </w:r>
      <w:r w:rsidRPr="004429E4">
        <w:rPr>
          <w:lang w:val="ru-RU"/>
        </w:rPr>
        <w:br/>
      </w:r>
      <w:r w:rsidRPr="004429E4">
        <w:rPr>
          <w:lang w:val="ru-RU"/>
        </w:rPr>
        <w:tab/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>1</w:t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 xml:space="preserve">) становление системы ценностей обучающихся, развитие целостного миропонимания в единстве эмоциональной и познавательной сферы; </w:t>
      </w:r>
      <w:r w:rsidRPr="004429E4">
        <w:rPr>
          <w:lang w:val="ru-RU"/>
        </w:rPr>
        <w:br/>
      </w:r>
      <w:r w:rsidRPr="004429E4">
        <w:rPr>
          <w:lang w:val="ru-RU"/>
        </w:rPr>
        <w:tab/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>2) развитие потребности в общении с произведениями искусства, осознание значения музыкального искусства как универсальной форм</w:t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 xml:space="preserve">ы невербальной коммуникации между людьми разных эпох и народов, эффективного способа </w:t>
      </w:r>
      <w:proofErr w:type="spellStart"/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>автокоммуникации</w:t>
      </w:r>
      <w:proofErr w:type="spellEnd"/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>;</w:t>
      </w:r>
      <w:proofErr w:type="gramEnd"/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4429E4">
        <w:rPr>
          <w:lang w:val="ru-RU"/>
        </w:rPr>
        <w:br/>
      </w:r>
      <w:r w:rsidRPr="004429E4">
        <w:rPr>
          <w:lang w:val="ru-RU"/>
        </w:rPr>
        <w:tab/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 xml:space="preserve">3) формирование творческих способностей ребёнка, развитие внутренней мотивации к </w:t>
      </w:r>
      <w:r w:rsidRPr="004429E4">
        <w:rPr>
          <w:lang w:val="ru-RU"/>
        </w:rPr>
        <w:br/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>интонационно-содержательной деятельности.</w:t>
      </w:r>
    </w:p>
    <w:p w:rsidR="00FB3BF5" w:rsidRPr="004429E4" w:rsidRDefault="000B7697">
      <w:pPr>
        <w:tabs>
          <w:tab w:val="left" w:pos="180"/>
        </w:tabs>
        <w:autoSpaceDE w:val="0"/>
        <w:autoSpaceDN w:val="0"/>
        <w:spacing w:before="72" w:after="0" w:line="271" w:lineRule="auto"/>
        <w:ind w:right="288"/>
        <w:rPr>
          <w:lang w:val="ru-RU"/>
        </w:rPr>
      </w:pPr>
      <w:r w:rsidRPr="004429E4">
        <w:rPr>
          <w:lang w:val="ru-RU"/>
        </w:rPr>
        <w:tab/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>Важнейшими задачами изучен</w:t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 xml:space="preserve">ия предмета «Музыка» в основной школе являются: </w:t>
      </w:r>
      <w:r w:rsidRPr="004429E4">
        <w:rPr>
          <w:lang w:val="ru-RU"/>
        </w:rPr>
        <w:br/>
      </w:r>
      <w:r w:rsidRPr="004429E4">
        <w:rPr>
          <w:lang w:val="ru-RU"/>
        </w:rPr>
        <w:tab/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>1.   Приобщение к общечеловеческим духовным ценностям через личный психологический опыт эмоционально-эстетического переживания.</w:t>
      </w:r>
    </w:p>
    <w:p w:rsidR="00FB3BF5" w:rsidRPr="004429E4" w:rsidRDefault="000B7697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>2.   Осознание социальной функции музыки. Стремление понять закономерности раз</w:t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>вития музыкального искусства, условия разнообразного проявления и бытования музыки в человеческом обществе, специфики её воздействия на человека.</w:t>
      </w:r>
    </w:p>
    <w:p w:rsidR="00FB3BF5" w:rsidRPr="004429E4" w:rsidRDefault="000B7697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>3.   Формирование ценностных личных предпочтений в сфере музыкального искусства. Воспитание уважительного отно</w:t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>шения к системе культурных ценностей других людей. Приверженность парадигме сохранения и развития культурного многообразия.</w:t>
      </w:r>
    </w:p>
    <w:p w:rsidR="00FB3BF5" w:rsidRPr="004429E4" w:rsidRDefault="000B7697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>4.   Формирование целостного представления о комплексе выразительных средств музыкального искусства. Освоение ключевых элементов муз</w:t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>ыкального языка, характерных для различных музыкальных стилей.</w:t>
      </w:r>
    </w:p>
    <w:p w:rsidR="00FB3BF5" w:rsidRPr="004429E4" w:rsidRDefault="000B7697">
      <w:pPr>
        <w:tabs>
          <w:tab w:val="left" w:pos="180"/>
        </w:tabs>
        <w:autoSpaceDE w:val="0"/>
        <w:autoSpaceDN w:val="0"/>
        <w:spacing w:before="70" w:after="0" w:line="271" w:lineRule="auto"/>
        <w:ind w:right="144"/>
        <w:rPr>
          <w:lang w:val="ru-RU"/>
        </w:rPr>
      </w:pPr>
      <w:r w:rsidRPr="004429E4">
        <w:rPr>
          <w:lang w:val="ru-RU"/>
        </w:rPr>
        <w:tab/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 xml:space="preserve">5.   </w:t>
      </w:r>
      <w:proofErr w:type="gramStart"/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общих и специальных музыкальных способностей, совершенствование в предметных умениях и навыках, в том числе: </w:t>
      </w:r>
      <w:r w:rsidRPr="004429E4">
        <w:rPr>
          <w:lang w:val="ru-RU"/>
        </w:rPr>
        <w:br/>
      </w:r>
      <w:r w:rsidRPr="004429E4">
        <w:rPr>
          <w:lang w:val="ru-RU"/>
        </w:rPr>
        <w:tab/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 xml:space="preserve">а) слушание (расширение приёмов и навыков вдумчивого, осмысленного </w:t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>восприятия музыки;</w:t>
      </w:r>
      <w:proofErr w:type="gramEnd"/>
    </w:p>
    <w:p w:rsidR="00FB3BF5" w:rsidRPr="004429E4" w:rsidRDefault="00FB3BF5">
      <w:pPr>
        <w:rPr>
          <w:lang w:val="ru-RU"/>
        </w:rPr>
        <w:sectPr w:rsidR="00FB3BF5" w:rsidRPr="004429E4">
          <w:pgSz w:w="11900" w:h="16840"/>
          <w:pgMar w:top="298" w:right="718" w:bottom="362" w:left="666" w:header="720" w:footer="720" w:gutter="0"/>
          <w:cols w:space="720" w:equalWidth="0">
            <w:col w:w="10516" w:space="0"/>
          </w:cols>
          <w:docGrid w:linePitch="360"/>
        </w:sectPr>
      </w:pPr>
    </w:p>
    <w:p w:rsidR="00FB3BF5" w:rsidRPr="004429E4" w:rsidRDefault="00FB3BF5">
      <w:pPr>
        <w:autoSpaceDE w:val="0"/>
        <w:autoSpaceDN w:val="0"/>
        <w:spacing w:after="66" w:line="220" w:lineRule="exact"/>
        <w:rPr>
          <w:lang w:val="ru-RU"/>
        </w:rPr>
      </w:pPr>
    </w:p>
    <w:p w:rsidR="00FB3BF5" w:rsidRPr="004429E4" w:rsidRDefault="000B7697">
      <w:pPr>
        <w:tabs>
          <w:tab w:val="left" w:pos="180"/>
        </w:tabs>
        <w:autoSpaceDE w:val="0"/>
        <w:autoSpaceDN w:val="0"/>
        <w:spacing w:after="0" w:line="288" w:lineRule="auto"/>
        <w:rPr>
          <w:lang w:val="ru-RU"/>
        </w:rPr>
      </w:pP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аналитической, оценочной, рефлексивной деятельности в связи с прослушанным музыкальным произведением); </w:t>
      </w:r>
      <w:r w:rsidRPr="004429E4">
        <w:rPr>
          <w:lang w:val="ru-RU"/>
        </w:rPr>
        <w:br/>
      </w:r>
      <w:r w:rsidRPr="004429E4">
        <w:rPr>
          <w:lang w:val="ru-RU"/>
        </w:rPr>
        <w:tab/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 xml:space="preserve">б) исполнение (пение в различных манерах, составах, стилях; игра на доступных </w:t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музыкальных инструментах, опыт исполнительской деятельности на электронных и виртуальных музыкальных инструментах); </w:t>
      </w:r>
      <w:r w:rsidRPr="004429E4">
        <w:rPr>
          <w:lang w:val="ru-RU"/>
        </w:rPr>
        <w:br/>
      </w:r>
      <w:r w:rsidRPr="004429E4">
        <w:rPr>
          <w:lang w:val="ru-RU"/>
        </w:rPr>
        <w:tab/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>в) сочинение (элементы вокальной и инструментальной импровизации, композиции, аранжировки, в том числе с использованием цифровых программн</w:t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 xml:space="preserve">ых продуктов); </w:t>
      </w:r>
      <w:r w:rsidRPr="004429E4">
        <w:rPr>
          <w:lang w:val="ru-RU"/>
        </w:rPr>
        <w:br/>
      </w:r>
      <w:r w:rsidRPr="004429E4">
        <w:rPr>
          <w:lang w:val="ru-RU"/>
        </w:rPr>
        <w:tab/>
      </w:r>
      <w:proofErr w:type="gramStart"/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 xml:space="preserve">г) музыкальное движение (пластическое интонирование, инсценировка, танец, двигательное моделирование и др.); </w:t>
      </w:r>
      <w:r w:rsidRPr="004429E4">
        <w:rPr>
          <w:lang w:val="ru-RU"/>
        </w:rPr>
        <w:br/>
      </w:r>
      <w:r w:rsidRPr="004429E4">
        <w:rPr>
          <w:lang w:val="ru-RU"/>
        </w:rPr>
        <w:tab/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 xml:space="preserve">д) творческие проекты, музыкально-театральная деятельность (концерты, фестивали, </w:t>
      </w:r>
      <w:r w:rsidRPr="004429E4">
        <w:rPr>
          <w:lang w:val="ru-RU"/>
        </w:rPr>
        <w:br/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представления); </w:t>
      </w:r>
      <w:r w:rsidRPr="004429E4">
        <w:rPr>
          <w:lang w:val="ru-RU"/>
        </w:rPr>
        <w:br/>
      </w:r>
      <w:r w:rsidRPr="004429E4">
        <w:rPr>
          <w:lang w:val="ru-RU"/>
        </w:rPr>
        <w:tab/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>е) исследовательская деятель</w:t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>ность на материале музыкального искусства.</w:t>
      </w:r>
      <w:proofErr w:type="gramEnd"/>
    </w:p>
    <w:p w:rsidR="00FB3BF5" w:rsidRPr="004429E4" w:rsidRDefault="000B7697">
      <w:pPr>
        <w:autoSpaceDE w:val="0"/>
        <w:autoSpaceDN w:val="0"/>
        <w:spacing w:before="70" w:after="0"/>
        <w:ind w:firstLine="180"/>
        <w:rPr>
          <w:lang w:val="ru-RU"/>
        </w:rPr>
      </w:pP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 xml:space="preserve">6.   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</w:t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>родной страны и мира, ориентации в истории развития музыкального искусства и современной музыкальной культуре.</w:t>
      </w:r>
    </w:p>
    <w:p w:rsidR="00FB3BF5" w:rsidRPr="004429E4" w:rsidRDefault="000B7697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>Программа составлена на основе модульного принципа построения учебного материала и допускает вариативный подход к очерёдности изучения модулей, п</w:t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>ринципам компоновки учебных тем, форм и методов освоения содержания.</w:t>
      </w:r>
    </w:p>
    <w:p w:rsidR="00FB3BF5" w:rsidRPr="004429E4" w:rsidRDefault="000B7697">
      <w:pPr>
        <w:tabs>
          <w:tab w:val="left" w:pos="180"/>
        </w:tabs>
        <w:autoSpaceDE w:val="0"/>
        <w:autoSpaceDN w:val="0"/>
        <w:spacing w:before="70" w:after="0" w:line="288" w:lineRule="auto"/>
        <w:ind w:right="576"/>
        <w:rPr>
          <w:lang w:val="ru-RU"/>
        </w:rPr>
      </w:pPr>
      <w:r w:rsidRPr="004429E4">
        <w:rPr>
          <w:lang w:val="ru-RU"/>
        </w:rPr>
        <w:tab/>
      </w:r>
      <w:proofErr w:type="gramStart"/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>Содержание предмета «Музыка» структурно представлено девятью модулями (тематическими линиями), обеспечивающими преемственность с образовательной программой начального образования и непре</w:t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 xml:space="preserve">рывность изучения предмета и образовательной области «Искусство» на протяжении всего курса школьного обучения: </w:t>
      </w:r>
      <w:r w:rsidRPr="004429E4">
        <w:rPr>
          <w:lang w:val="ru-RU"/>
        </w:rPr>
        <w:br/>
      </w:r>
      <w:r w:rsidRPr="004429E4">
        <w:rPr>
          <w:lang w:val="ru-RU"/>
        </w:rPr>
        <w:tab/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1 «Музыка моего края»; </w:t>
      </w:r>
      <w:r w:rsidRPr="004429E4">
        <w:rPr>
          <w:lang w:val="ru-RU"/>
        </w:rPr>
        <w:br/>
      </w:r>
      <w:r w:rsidRPr="004429E4">
        <w:rPr>
          <w:lang w:val="ru-RU"/>
        </w:rPr>
        <w:tab/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2 «Народное музыкальное творчество России»; </w:t>
      </w:r>
      <w:r w:rsidRPr="004429E4">
        <w:rPr>
          <w:lang w:val="ru-RU"/>
        </w:rPr>
        <w:br/>
      </w:r>
      <w:r w:rsidRPr="004429E4">
        <w:rPr>
          <w:lang w:val="ru-RU"/>
        </w:rPr>
        <w:tab/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3 «Музыка народов мира»; </w:t>
      </w:r>
      <w:r w:rsidRPr="004429E4">
        <w:rPr>
          <w:lang w:val="ru-RU"/>
        </w:rPr>
        <w:br/>
      </w:r>
      <w:r w:rsidRPr="004429E4">
        <w:rPr>
          <w:lang w:val="ru-RU"/>
        </w:rPr>
        <w:tab/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>модуль № 4 «Европе</w:t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>йская классическая музыка»;</w:t>
      </w:r>
      <w:proofErr w:type="gramEnd"/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4429E4">
        <w:rPr>
          <w:lang w:val="ru-RU"/>
        </w:rPr>
        <w:br/>
      </w:r>
      <w:r w:rsidRPr="004429E4">
        <w:rPr>
          <w:lang w:val="ru-RU"/>
        </w:rPr>
        <w:tab/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5 «Русская классическая музыка»; </w:t>
      </w:r>
      <w:r w:rsidRPr="004429E4">
        <w:rPr>
          <w:lang w:val="ru-RU"/>
        </w:rPr>
        <w:br/>
      </w:r>
      <w:r w:rsidRPr="004429E4">
        <w:rPr>
          <w:lang w:val="ru-RU"/>
        </w:rPr>
        <w:tab/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6 «Истоки и образы русской и европейской духовной музыки»; </w:t>
      </w:r>
      <w:r w:rsidRPr="004429E4">
        <w:rPr>
          <w:lang w:val="ru-RU"/>
        </w:rPr>
        <w:br/>
      </w:r>
      <w:r w:rsidRPr="004429E4">
        <w:rPr>
          <w:lang w:val="ru-RU"/>
        </w:rPr>
        <w:tab/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7 «Современная музыка: основные жанры и направления»; </w:t>
      </w:r>
      <w:r w:rsidRPr="004429E4">
        <w:rPr>
          <w:lang w:val="ru-RU"/>
        </w:rPr>
        <w:br/>
      </w:r>
      <w:r w:rsidRPr="004429E4">
        <w:rPr>
          <w:lang w:val="ru-RU"/>
        </w:rPr>
        <w:tab/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>модуль № 8 «Связь музыки с другими видами искус</w:t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 xml:space="preserve">ства»; </w:t>
      </w:r>
      <w:r w:rsidRPr="004429E4">
        <w:rPr>
          <w:lang w:val="ru-RU"/>
        </w:rPr>
        <w:br/>
      </w:r>
      <w:r w:rsidRPr="004429E4">
        <w:rPr>
          <w:lang w:val="ru-RU"/>
        </w:rPr>
        <w:tab/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>модуль № 9 «Жанры музыкального искусства».</w:t>
      </w:r>
    </w:p>
    <w:p w:rsidR="00FB3BF5" w:rsidRPr="004429E4" w:rsidRDefault="000B7697">
      <w:pPr>
        <w:autoSpaceDE w:val="0"/>
        <w:autoSpaceDN w:val="0"/>
        <w:spacing w:before="264" w:after="0" w:line="230" w:lineRule="auto"/>
        <w:rPr>
          <w:lang w:val="ru-RU"/>
        </w:rPr>
      </w:pPr>
      <w:r w:rsidRPr="004429E4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«МУЗЫКА» В УЧЕБНОМ ПЛАНЕ</w:t>
      </w:r>
    </w:p>
    <w:p w:rsidR="00FB3BF5" w:rsidRPr="004429E4" w:rsidRDefault="000B7697">
      <w:pPr>
        <w:autoSpaceDE w:val="0"/>
        <w:autoSpaceDN w:val="0"/>
        <w:spacing w:before="166" w:after="0" w:line="271" w:lineRule="auto"/>
        <w:ind w:right="144" w:firstLine="180"/>
        <w:rPr>
          <w:lang w:val="ru-RU"/>
        </w:rPr>
      </w:pP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>В соответствии с Федеральным государственным образовательным стандартом основного общего образования учебный предмет «Музыка» входит в предметную область «</w:t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>Искусство», является обязательным для изучения и преподаётся в основной школе с 5 по 8 кла</w:t>
      </w:r>
      <w:proofErr w:type="gramStart"/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>сс вкл</w:t>
      </w:r>
      <w:proofErr w:type="gramEnd"/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>ючительно.</w:t>
      </w:r>
    </w:p>
    <w:p w:rsidR="00FB3BF5" w:rsidRPr="004429E4" w:rsidRDefault="000B7697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proofErr w:type="gramStart"/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предмета «Музыка» предполагает активную социокультурную деятельность </w:t>
      </w:r>
      <w:r w:rsidRPr="004429E4">
        <w:rPr>
          <w:lang w:val="ru-RU"/>
        </w:rPr>
        <w:br/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 xml:space="preserve">обучающихся, участие в исследовательских и творческих проектах, в том </w:t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 xml:space="preserve">числе основанных на </w:t>
      </w:r>
      <w:proofErr w:type="spellStart"/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>межпредметных</w:t>
      </w:r>
      <w:proofErr w:type="spellEnd"/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 xml:space="preserve"> связях с такими дисциплинами образовательной программы, как «Изобразительное искусство», «Литература», «География», «История», «Обществознание», «Иностранный язык» и др. Общее число часов, отведённых на изучение предмета «</w:t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>Музыка» в 5 классе составляет 34 часа (не менее 1 часа в неделю).</w:t>
      </w:r>
      <w:proofErr w:type="gramEnd"/>
    </w:p>
    <w:p w:rsidR="00FB3BF5" w:rsidRPr="004429E4" w:rsidRDefault="00FB3BF5">
      <w:pPr>
        <w:rPr>
          <w:lang w:val="ru-RU"/>
        </w:rPr>
        <w:sectPr w:rsidR="00FB3BF5" w:rsidRPr="004429E4">
          <w:pgSz w:w="11900" w:h="16840"/>
          <w:pgMar w:top="286" w:right="682" w:bottom="968" w:left="666" w:header="720" w:footer="720" w:gutter="0"/>
          <w:cols w:space="720" w:equalWidth="0">
            <w:col w:w="10552" w:space="0"/>
          </w:cols>
          <w:docGrid w:linePitch="360"/>
        </w:sectPr>
      </w:pPr>
    </w:p>
    <w:p w:rsidR="00FB3BF5" w:rsidRPr="004429E4" w:rsidRDefault="00FB3BF5">
      <w:pPr>
        <w:autoSpaceDE w:val="0"/>
        <w:autoSpaceDN w:val="0"/>
        <w:spacing w:after="78" w:line="220" w:lineRule="exact"/>
        <w:rPr>
          <w:lang w:val="ru-RU"/>
        </w:rPr>
      </w:pPr>
    </w:p>
    <w:p w:rsidR="00FB3BF5" w:rsidRPr="004429E4" w:rsidRDefault="000B7697">
      <w:pPr>
        <w:autoSpaceDE w:val="0"/>
        <w:autoSpaceDN w:val="0"/>
        <w:spacing w:after="0" w:line="230" w:lineRule="auto"/>
        <w:rPr>
          <w:lang w:val="ru-RU"/>
        </w:rPr>
      </w:pPr>
      <w:r w:rsidRPr="004429E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FB3BF5" w:rsidRPr="004429E4" w:rsidRDefault="000B7697">
      <w:pPr>
        <w:tabs>
          <w:tab w:val="left" w:pos="180"/>
        </w:tabs>
        <w:autoSpaceDE w:val="0"/>
        <w:autoSpaceDN w:val="0"/>
        <w:spacing w:before="346" w:after="0"/>
        <w:ind w:right="288"/>
        <w:rPr>
          <w:lang w:val="ru-RU"/>
        </w:rPr>
      </w:pPr>
      <w:r w:rsidRPr="004429E4">
        <w:rPr>
          <w:lang w:val="ru-RU"/>
        </w:rPr>
        <w:tab/>
      </w:r>
      <w:r w:rsidRPr="004429E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</w:t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>«</w:t>
      </w:r>
      <w:r w:rsidRPr="004429E4">
        <w:rPr>
          <w:rFonts w:ascii="Times New Roman" w:eastAsia="Times New Roman" w:hAnsi="Times New Roman"/>
          <w:b/>
          <w:color w:val="000000"/>
          <w:sz w:val="24"/>
          <w:lang w:val="ru-RU"/>
        </w:rPr>
        <w:t>МУЗЫКА МОЕГО КРАЯ</w:t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>»</w:t>
      </w:r>
      <w:r w:rsidRPr="004429E4">
        <w:rPr>
          <w:lang w:val="ru-RU"/>
        </w:rPr>
        <w:br/>
      </w:r>
      <w:r w:rsidRPr="004429E4">
        <w:rPr>
          <w:lang w:val="ru-RU"/>
        </w:rPr>
        <w:tab/>
      </w:r>
      <w:r w:rsidRPr="004429E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Фольклор — народное творчество </w:t>
      </w:r>
      <w:r w:rsidRPr="004429E4">
        <w:rPr>
          <w:lang w:val="ru-RU"/>
        </w:rPr>
        <w:br/>
      </w:r>
      <w:r w:rsidRPr="004429E4">
        <w:rPr>
          <w:lang w:val="ru-RU"/>
        </w:rPr>
        <w:tab/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>Традиционная музыка — отражение жизни народа. Жанры детского и игрового фольклора (игры, пляски, хороводы и др.).</w:t>
      </w:r>
    </w:p>
    <w:p w:rsidR="00FB3BF5" w:rsidRPr="004429E4" w:rsidRDefault="000B7697">
      <w:pPr>
        <w:tabs>
          <w:tab w:val="left" w:pos="180"/>
        </w:tabs>
        <w:autoSpaceDE w:val="0"/>
        <w:autoSpaceDN w:val="0"/>
        <w:spacing w:before="190" w:after="0"/>
        <w:ind w:right="288"/>
        <w:rPr>
          <w:lang w:val="ru-RU"/>
        </w:rPr>
      </w:pPr>
      <w:r w:rsidRPr="004429E4">
        <w:rPr>
          <w:lang w:val="ru-RU"/>
        </w:rPr>
        <w:tab/>
      </w:r>
      <w:proofErr w:type="gramStart"/>
      <w:r>
        <w:rPr>
          <w:rFonts w:ascii="Times New Roman" w:eastAsia="Times New Roman" w:hAnsi="Times New Roman"/>
          <w:b/>
          <w:color w:val="000000"/>
          <w:sz w:val="24"/>
        </w:rPr>
        <w:t>M</w:t>
      </w:r>
      <w:proofErr w:type="spellStart"/>
      <w:r w:rsidRPr="004429E4">
        <w:rPr>
          <w:rFonts w:ascii="Times New Roman" w:eastAsia="Times New Roman" w:hAnsi="Times New Roman"/>
          <w:b/>
          <w:color w:val="000000"/>
          <w:sz w:val="24"/>
          <w:lang w:val="ru-RU"/>
        </w:rPr>
        <w:t>одуль</w:t>
      </w:r>
      <w:proofErr w:type="spellEnd"/>
      <w:r w:rsidRPr="004429E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«НАРОДНОЕ МУЗЫКАЛЬНОЕ ТВОРЧЕСТВО РОССИИ»</w:t>
      </w:r>
      <w:r w:rsidRPr="004429E4">
        <w:rPr>
          <w:lang w:val="ru-RU"/>
        </w:rPr>
        <w:br/>
      </w:r>
      <w:r w:rsidRPr="004429E4">
        <w:rPr>
          <w:lang w:val="ru-RU"/>
        </w:rPr>
        <w:tab/>
      </w:r>
      <w:r w:rsidRPr="004429E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Россия — наш общий дом </w:t>
      </w:r>
      <w:r w:rsidRPr="004429E4">
        <w:rPr>
          <w:lang w:val="ru-RU"/>
        </w:rPr>
        <w:br/>
      </w:r>
      <w:r w:rsidRPr="004429E4">
        <w:rPr>
          <w:lang w:val="ru-RU"/>
        </w:rPr>
        <w:tab/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>Богатство и разнообразие фольклорных традиций народов нашей страны.</w:t>
      </w:r>
      <w:proofErr w:type="gramEnd"/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 xml:space="preserve"> Музыка наших соседей, музыка других регионов.</w:t>
      </w:r>
    </w:p>
    <w:p w:rsidR="00FB3BF5" w:rsidRPr="004429E4" w:rsidRDefault="000B7697">
      <w:pPr>
        <w:tabs>
          <w:tab w:val="left" w:pos="180"/>
        </w:tabs>
        <w:autoSpaceDE w:val="0"/>
        <w:autoSpaceDN w:val="0"/>
        <w:spacing w:before="192" w:after="0" w:line="281" w:lineRule="auto"/>
        <w:ind w:right="144"/>
        <w:rPr>
          <w:lang w:val="ru-RU"/>
        </w:rPr>
      </w:pPr>
      <w:r w:rsidRPr="004429E4">
        <w:rPr>
          <w:lang w:val="ru-RU"/>
        </w:rPr>
        <w:tab/>
      </w:r>
      <w:proofErr w:type="gramStart"/>
      <w:r>
        <w:rPr>
          <w:rFonts w:ascii="Times New Roman" w:eastAsia="Times New Roman" w:hAnsi="Times New Roman"/>
          <w:b/>
          <w:color w:val="000000"/>
          <w:sz w:val="24"/>
        </w:rPr>
        <w:t>M</w:t>
      </w:r>
      <w:proofErr w:type="spellStart"/>
      <w:r w:rsidRPr="004429E4">
        <w:rPr>
          <w:rFonts w:ascii="Times New Roman" w:eastAsia="Times New Roman" w:hAnsi="Times New Roman"/>
          <w:b/>
          <w:color w:val="000000"/>
          <w:sz w:val="24"/>
          <w:lang w:val="ru-RU"/>
        </w:rPr>
        <w:t>одуль</w:t>
      </w:r>
      <w:proofErr w:type="spellEnd"/>
      <w:r w:rsidRPr="004429E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«ЖАНРЫ МУЗЫКАЛЬНОГО ИСКУССТВА»</w:t>
      </w:r>
      <w:r w:rsidRPr="004429E4">
        <w:rPr>
          <w:lang w:val="ru-RU"/>
        </w:rPr>
        <w:br/>
      </w:r>
      <w:r w:rsidRPr="004429E4">
        <w:rPr>
          <w:lang w:val="ru-RU"/>
        </w:rPr>
        <w:tab/>
      </w:r>
      <w:r w:rsidRPr="004429E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Камерная музыка </w:t>
      </w:r>
      <w:r w:rsidRPr="004429E4">
        <w:rPr>
          <w:lang w:val="ru-RU"/>
        </w:rPr>
        <w:br/>
      </w:r>
      <w:r w:rsidRPr="004429E4">
        <w:rPr>
          <w:lang w:val="ru-RU"/>
        </w:rPr>
        <w:tab/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 xml:space="preserve">Жанры камерной вокальной музыки (песня, романс, вокализ </w:t>
      </w:r>
      <w:proofErr w:type="spellStart"/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>идр</w:t>
      </w:r>
      <w:proofErr w:type="spellEnd"/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>.).</w:t>
      </w:r>
      <w:proofErr w:type="gramEnd"/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 xml:space="preserve"> Инструментальная миниатюра </w:t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>(вальс, ноктюрн, прелюдия, каприс и др.). Одночастная, двухчастная, трёхчастная репризная форма. Куплетная форма.</w:t>
      </w:r>
    </w:p>
    <w:p w:rsidR="00FB3BF5" w:rsidRPr="004429E4" w:rsidRDefault="000B7697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4429E4">
        <w:rPr>
          <w:lang w:val="ru-RU"/>
        </w:rPr>
        <w:tab/>
      </w:r>
      <w:proofErr w:type="gramStart"/>
      <w:r>
        <w:rPr>
          <w:rFonts w:ascii="Times New Roman" w:eastAsia="Times New Roman" w:hAnsi="Times New Roman"/>
          <w:b/>
          <w:color w:val="000000"/>
          <w:sz w:val="24"/>
        </w:rPr>
        <w:t>M</w:t>
      </w:r>
      <w:proofErr w:type="spellStart"/>
      <w:r w:rsidRPr="004429E4">
        <w:rPr>
          <w:rFonts w:ascii="Times New Roman" w:eastAsia="Times New Roman" w:hAnsi="Times New Roman"/>
          <w:b/>
          <w:color w:val="000000"/>
          <w:sz w:val="24"/>
          <w:lang w:val="ru-RU"/>
        </w:rPr>
        <w:t>одуль</w:t>
      </w:r>
      <w:proofErr w:type="spellEnd"/>
      <w:r w:rsidRPr="004429E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«РУССКАЯ КЛАССИЧЕСКАЯ МУЗЫКА»</w:t>
      </w:r>
      <w:r w:rsidRPr="004429E4">
        <w:rPr>
          <w:lang w:val="ru-RU"/>
        </w:rPr>
        <w:br/>
      </w:r>
      <w:r w:rsidRPr="004429E4">
        <w:rPr>
          <w:lang w:val="ru-RU"/>
        </w:rPr>
        <w:tab/>
      </w:r>
      <w:r w:rsidRPr="004429E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Образы родной земли </w:t>
      </w:r>
      <w:r w:rsidRPr="004429E4">
        <w:rPr>
          <w:lang w:val="ru-RU"/>
        </w:rPr>
        <w:br/>
      </w:r>
      <w:r w:rsidRPr="004429E4">
        <w:rPr>
          <w:lang w:val="ru-RU"/>
        </w:rPr>
        <w:tab/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>Вокальная музыка на стихи русских поэтов, программные инструментальные произведен</w:t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>ия, посвящённые картинам русской природы, народного быта, сказкам, легендам (на примере творчества М. И. Глинки, С. В. Рахманинова, В. А. Гаврилина и др.).</w:t>
      </w:r>
      <w:proofErr w:type="gramEnd"/>
    </w:p>
    <w:p w:rsidR="00FB3BF5" w:rsidRPr="004429E4" w:rsidRDefault="000B7697">
      <w:pPr>
        <w:tabs>
          <w:tab w:val="left" w:pos="180"/>
        </w:tabs>
        <w:autoSpaceDE w:val="0"/>
        <w:autoSpaceDN w:val="0"/>
        <w:spacing w:before="190" w:after="0"/>
        <w:rPr>
          <w:lang w:val="ru-RU"/>
        </w:rPr>
      </w:pPr>
      <w:r w:rsidRPr="004429E4">
        <w:rPr>
          <w:lang w:val="ru-RU"/>
        </w:rPr>
        <w:tab/>
      </w:r>
      <w:proofErr w:type="gramStart"/>
      <w:r>
        <w:rPr>
          <w:rFonts w:ascii="Times New Roman" w:eastAsia="Times New Roman" w:hAnsi="Times New Roman"/>
          <w:b/>
          <w:color w:val="000000"/>
          <w:sz w:val="24"/>
        </w:rPr>
        <w:t>M</w:t>
      </w:r>
      <w:proofErr w:type="spellStart"/>
      <w:r w:rsidRPr="004429E4">
        <w:rPr>
          <w:rFonts w:ascii="Times New Roman" w:eastAsia="Times New Roman" w:hAnsi="Times New Roman"/>
          <w:b/>
          <w:color w:val="000000"/>
          <w:sz w:val="24"/>
          <w:lang w:val="ru-RU"/>
        </w:rPr>
        <w:t>одуль</w:t>
      </w:r>
      <w:proofErr w:type="spellEnd"/>
      <w:r w:rsidRPr="004429E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«МУЗЫКА НАРОДОВ МИРА»</w:t>
      </w:r>
      <w:r w:rsidRPr="004429E4">
        <w:rPr>
          <w:lang w:val="ru-RU"/>
        </w:rPr>
        <w:br/>
      </w:r>
      <w:r w:rsidRPr="004429E4">
        <w:rPr>
          <w:lang w:val="ru-RU"/>
        </w:rPr>
        <w:tab/>
      </w:r>
      <w:r w:rsidRPr="004429E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Музыкальный фольклор народов Европы </w:t>
      </w:r>
      <w:r w:rsidRPr="004429E4">
        <w:rPr>
          <w:lang w:val="ru-RU"/>
        </w:rPr>
        <w:br/>
      </w:r>
      <w:r w:rsidRPr="004429E4">
        <w:rPr>
          <w:lang w:val="ru-RU"/>
        </w:rPr>
        <w:tab/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>Интонации и ритмы, формы и жанр</w:t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>ы европейского фольклора.</w:t>
      </w:r>
      <w:proofErr w:type="gramEnd"/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 xml:space="preserve"> Отражение европейского фольклора в творчестве профессиональных композиторов.</w:t>
      </w:r>
    </w:p>
    <w:p w:rsidR="00FB3BF5" w:rsidRPr="004429E4" w:rsidRDefault="000B7697">
      <w:pPr>
        <w:tabs>
          <w:tab w:val="left" w:pos="180"/>
        </w:tabs>
        <w:autoSpaceDE w:val="0"/>
        <w:autoSpaceDN w:val="0"/>
        <w:spacing w:before="190" w:after="0" w:line="281" w:lineRule="auto"/>
        <w:ind w:right="1296"/>
        <w:rPr>
          <w:lang w:val="ru-RU"/>
        </w:rPr>
      </w:pPr>
      <w:r w:rsidRPr="004429E4">
        <w:rPr>
          <w:lang w:val="ru-RU"/>
        </w:rPr>
        <w:tab/>
      </w:r>
      <w:proofErr w:type="gramStart"/>
      <w:r>
        <w:rPr>
          <w:rFonts w:ascii="Times New Roman" w:eastAsia="Times New Roman" w:hAnsi="Times New Roman"/>
          <w:b/>
          <w:color w:val="000000"/>
          <w:sz w:val="24"/>
        </w:rPr>
        <w:t>M</w:t>
      </w:r>
      <w:proofErr w:type="spellStart"/>
      <w:r w:rsidRPr="004429E4">
        <w:rPr>
          <w:rFonts w:ascii="Times New Roman" w:eastAsia="Times New Roman" w:hAnsi="Times New Roman"/>
          <w:b/>
          <w:color w:val="000000"/>
          <w:sz w:val="24"/>
          <w:lang w:val="ru-RU"/>
        </w:rPr>
        <w:t>одуль</w:t>
      </w:r>
      <w:proofErr w:type="spellEnd"/>
      <w:r w:rsidRPr="004429E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«ЕВРОПЕЙСКАЯ КЛАССИЧЕСКАЯ МУЗЫКА»</w:t>
      </w:r>
      <w:r w:rsidRPr="004429E4">
        <w:rPr>
          <w:lang w:val="ru-RU"/>
        </w:rPr>
        <w:br/>
      </w:r>
      <w:r w:rsidRPr="004429E4">
        <w:rPr>
          <w:lang w:val="ru-RU"/>
        </w:rPr>
        <w:tab/>
      </w:r>
      <w:r w:rsidRPr="004429E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Национальные истоки классической музыки </w:t>
      </w:r>
      <w:r w:rsidRPr="004429E4">
        <w:rPr>
          <w:lang w:val="ru-RU"/>
        </w:rPr>
        <w:br/>
      </w:r>
      <w:r w:rsidRPr="004429E4">
        <w:rPr>
          <w:lang w:val="ru-RU"/>
        </w:rPr>
        <w:tab/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>Национальный музыкальный стиль на примере творчества Ф. Шопена, Э. Г</w:t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>рига и др.</w:t>
      </w:r>
      <w:proofErr w:type="gramEnd"/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4429E4">
        <w:rPr>
          <w:lang w:val="ru-RU"/>
        </w:rPr>
        <w:tab/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>Значение и роль композитора — основоположника национальной классической музыки. Характерные жанры, образы, элементы музыкального языка.</w:t>
      </w:r>
    </w:p>
    <w:p w:rsidR="00FB3BF5" w:rsidRPr="004429E4" w:rsidRDefault="000B7697">
      <w:pPr>
        <w:tabs>
          <w:tab w:val="left" w:pos="180"/>
        </w:tabs>
        <w:autoSpaceDE w:val="0"/>
        <w:autoSpaceDN w:val="0"/>
        <w:spacing w:before="192" w:after="0"/>
        <w:ind w:right="576"/>
        <w:rPr>
          <w:lang w:val="ru-RU"/>
        </w:rPr>
      </w:pPr>
      <w:r w:rsidRPr="004429E4">
        <w:rPr>
          <w:lang w:val="ru-RU"/>
        </w:rPr>
        <w:tab/>
      </w:r>
      <w:r>
        <w:rPr>
          <w:rFonts w:ascii="Times New Roman" w:eastAsia="Times New Roman" w:hAnsi="Times New Roman"/>
          <w:b/>
          <w:color w:val="000000"/>
          <w:sz w:val="24"/>
        </w:rPr>
        <w:t>M</w:t>
      </w:r>
      <w:proofErr w:type="spellStart"/>
      <w:r w:rsidRPr="004429E4">
        <w:rPr>
          <w:rFonts w:ascii="Times New Roman" w:eastAsia="Times New Roman" w:hAnsi="Times New Roman"/>
          <w:b/>
          <w:color w:val="000000"/>
          <w:sz w:val="24"/>
          <w:lang w:val="ru-RU"/>
        </w:rPr>
        <w:t>одуль</w:t>
      </w:r>
      <w:proofErr w:type="spellEnd"/>
      <w:r w:rsidRPr="004429E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«ИСТОКИ И ОБРАЗЫ РУССКОЙ И ЕВРОПЕЙСКОЙ ДУХОВНОЙ МУЗЫКИ»</w:t>
      </w:r>
      <w:r w:rsidRPr="004429E4">
        <w:rPr>
          <w:lang w:val="ru-RU"/>
        </w:rPr>
        <w:tab/>
      </w:r>
      <w:r w:rsidRPr="004429E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Храмовый синтез искусств </w:t>
      </w:r>
      <w:r w:rsidRPr="004429E4">
        <w:rPr>
          <w:lang w:val="ru-RU"/>
        </w:rPr>
        <w:br/>
      </w:r>
      <w:r w:rsidRPr="004429E4">
        <w:rPr>
          <w:lang w:val="ru-RU"/>
        </w:rPr>
        <w:tab/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>Музыка православн</w:t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 xml:space="preserve">ого и католического богослужения (колокола, пение </w:t>
      </w:r>
      <w:r>
        <w:rPr>
          <w:rFonts w:ascii="Times New Roman" w:eastAsia="Times New Roman" w:hAnsi="Times New Roman"/>
          <w:color w:val="000000"/>
          <w:sz w:val="24"/>
        </w:rPr>
        <w:t>a</w:t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color w:val="000000"/>
          <w:sz w:val="24"/>
        </w:rPr>
        <w:t>capella</w:t>
      </w:r>
      <w:proofErr w:type="spellEnd"/>
      <w:proofErr w:type="gramEnd"/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 xml:space="preserve"> / пение в сопровождении органа).</w:t>
      </w:r>
    </w:p>
    <w:p w:rsidR="00FB3BF5" w:rsidRPr="004429E4" w:rsidRDefault="000B7697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>Основные жанры, традиции. Образы Христа, Богородицы, Рождества, Воскресения.</w:t>
      </w:r>
    </w:p>
    <w:p w:rsidR="00FB3BF5" w:rsidRPr="004429E4" w:rsidRDefault="000B7697">
      <w:pPr>
        <w:tabs>
          <w:tab w:val="left" w:pos="180"/>
        </w:tabs>
        <w:autoSpaceDE w:val="0"/>
        <w:autoSpaceDN w:val="0"/>
        <w:spacing w:before="190" w:after="0"/>
        <w:rPr>
          <w:lang w:val="ru-RU"/>
        </w:rPr>
      </w:pPr>
      <w:r w:rsidRPr="004429E4">
        <w:rPr>
          <w:lang w:val="ru-RU"/>
        </w:rPr>
        <w:tab/>
      </w:r>
      <w:proofErr w:type="gramStart"/>
      <w:r>
        <w:rPr>
          <w:rFonts w:ascii="Times New Roman" w:eastAsia="Times New Roman" w:hAnsi="Times New Roman"/>
          <w:b/>
          <w:color w:val="000000"/>
          <w:sz w:val="24"/>
        </w:rPr>
        <w:t>M</w:t>
      </w:r>
      <w:proofErr w:type="spellStart"/>
      <w:r w:rsidRPr="004429E4">
        <w:rPr>
          <w:rFonts w:ascii="Times New Roman" w:eastAsia="Times New Roman" w:hAnsi="Times New Roman"/>
          <w:b/>
          <w:color w:val="000000"/>
          <w:sz w:val="24"/>
          <w:lang w:val="ru-RU"/>
        </w:rPr>
        <w:t>одуль</w:t>
      </w:r>
      <w:proofErr w:type="spellEnd"/>
      <w:r w:rsidRPr="004429E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«СВЯЗЬ МУЗЫКИ С ДРУГИМИ ВИДАМИ ИСКУССТВА»</w:t>
      </w:r>
      <w:r w:rsidRPr="004429E4">
        <w:rPr>
          <w:lang w:val="ru-RU"/>
        </w:rPr>
        <w:br/>
      </w:r>
      <w:r w:rsidRPr="004429E4">
        <w:rPr>
          <w:lang w:val="ru-RU"/>
        </w:rPr>
        <w:tab/>
      </w:r>
      <w:r w:rsidRPr="004429E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Музыка и живопись </w:t>
      </w:r>
      <w:r w:rsidRPr="004429E4">
        <w:rPr>
          <w:lang w:val="ru-RU"/>
        </w:rPr>
        <w:br/>
      </w:r>
      <w:r w:rsidRPr="004429E4">
        <w:rPr>
          <w:lang w:val="ru-RU"/>
        </w:rPr>
        <w:tab/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>Выразительные с</w:t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>редства музыкального и изобразительного искусства.</w:t>
      </w:r>
      <w:proofErr w:type="gramEnd"/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Аналогии: ритм, композиция, линия — мелодия, пятно — созвучие, колорит — тембр, </w:t>
      </w:r>
      <w:proofErr w:type="spellStart"/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>светлотность</w:t>
      </w:r>
      <w:proofErr w:type="spellEnd"/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 xml:space="preserve"> — динамика и т.д.</w:t>
      </w:r>
      <w:proofErr w:type="gramEnd"/>
    </w:p>
    <w:p w:rsidR="00FB3BF5" w:rsidRPr="004429E4" w:rsidRDefault="000B7697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4429E4">
        <w:rPr>
          <w:lang w:val="ru-RU"/>
        </w:rPr>
        <w:tab/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 xml:space="preserve">Программная музыка. Импрессионизм (на примере творчества </w:t>
      </w:r>
      <w:proofErr w:type="gramStart"/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>французских</w:t>
      </w:r>
      <w:proofErr w:type="gramEnd"/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spellStart"/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>клавесинистов</w:t>
      </w:r>
      <w:proofErr w:type="spellEnd"/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>, К. Дебюсс</w:t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 xml:space="preserve">и, А. К. </w:t>
      </w:r>
      <w:proofErr w:type="spellStart"/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>Лядова</w:t>
      </w:r>
      <w:proofErr w:type="spellEnd"/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 xml:space="preserve"> и др.)</w:t>
      </w:r>
    </w:p>
    <w:p w:rsidR="00FB3BF5" w:rsidRPr="004429E4" w:rsidRDefault="000B7697">
      <w:pPr>
        <w:tabs>
          <w:tab w:val="left" w:pos="180"/>
        </w:tabs>
        <w:autoSpaceDE w:val="0"/>
        <w:autoSpaceDN w:val="0"/>
        <w:spacing w:before="190" w:after="0"/>
        <w:ind w:right="576"/>
        <w:rPr>
          <w:lang w:val="ru-RU"/>
        </w:rPr>
      </w:pPr>
      <w:r w:rsidRPr="004429E4">
        <w:rPr>
          <w:lang w:val="ru-RU"/>
        </w:rPr>
        <w:tab/>
      </w:r>
      <w:r>
        <w:rPr>
          <w:rFonts w:ascii="Times New Roman" w:eastAsia="Times New Roman" w:hAnsi="Times New Roman"/>
          <w:b/>
          <w:color w:val="0F0F50"/>
          <w:sz w:val="24"/>
        </w:rPr>
        <w:t>M</w:t>
      </w:r>
      <w:proofErr w:type="spellStart"/>
      <w:r w:rsidRPr="004429E4">
        <w:rPr>
          <w:rFonts w:ascii="Times New Roman" w:eastAsia="Times New Roman" w:hAnsi="Times New Roman"/>
          <w:b/>
          <w:color w:val="0F0F50"/>
          <w:sz w:val="24"/>
          <w:lang w:val="ru-RU"/>
        </w:rPr>
        <w:t>одуль</w:t>
      </w:r>
      <w:proofErr w:type="spellEnd"/>
      <w:r w:rsidRPr="004429E4">
        <w:rPr>
          <w:rFonts w:ascii="Times New Roman" w:eastAsia="Times New Roman" w:hAnsi="Times New Roman"/>
          <w:b/>
          <w:color w:val="0F0F50"/>
          <w:sz w:val="24"/>
          <w:lang w:val="ru-RU"/>
        </w:rPr>
        <w:t xml:space="preserve"> «СОВРЕМЕННАЯ МУЗЫКА: ОСНОВНЫЕ ЖАНРЫ И НАПРАВЛЕНИЯ »</w:t>
      </w:r>
      <w:r w:rsidRPr="004429E4">
        <w:rPr>
          <w:lang w:val="ru-RU"/>
        </w:rPr>
        <w:tab/>
      </w:r>
      <w:r w:rsidRPr="004429E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Джаз </w:t>
      </w:r>
      <w:r w:rsidRPr="004429E4">
        <w:rPr>
          <w:lang w:val="ru-RU"/>
        </w:rPr>
        <w:br/>
      </w:r>
      <w:r w:rsidRPr="004429E4">
        <w:rPr>
          <w:lang w:val="ru-RU"/>
        </w:rPr>
        <w:tab/>
      </w:r>
      <w:proofErr w:type="spellStart"/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>Джаз</w:t>
      </w:r>
      <w:proofErr w:type="spellEnd"/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 xml:space="preserve"> — основа популярной музыки </w:t>
      </w:r>
      <w:r>
        <w:rPr>
          <w:rFonts w:ascii="Times New Roman" w:eastAsia="Times New Roman" w:hAnsi="Times New Roman"/>
          <w:color w:val="000000"/>
          <w:sz w:val="24"/>
        </w:rPr>
        <w:t>XX</w:t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 xml:space="preserve"> века. </w:t>
      </w:r>
      <w:proofErr w:type="gramStart"/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 xml:space="preserve">Особенности джазового языка и стиля (свинг, синкопы, ударные и духовые инструменты, </w:t>
      </w:r>
      <w:proofErr w:type="spellStart"/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>вопросо</w:t>
      </w:r>
      <w:proofErr w:type="spellEnd"/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>-ответная структура мотивов, гармо</w:t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>ническая</w:t>
      </w:r>
      <w:proofErr w:type="gramEnd"/>
    </w:p>
    <w:p w:rsidR="00FB3BF5" w:rsidRPr="004429E4" w:rsidRDefault="00FB3BF5">
      <w:pPr>
        <w:rPr>
          <w:lang w:val="ru-RU"/>
        </w:rPr>
        <w:sectPr w:rsidR="00FB3BF5" w:rsidRPr="004429E4">
          <w:pgSz w:w="11900" w:h="16840"/>
          <w:pgMar w:top="298" w:right="650" w:bottom="31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FB3BF5" w:rsidRPr="004429E4" w:rsidRDefault="00FB3BF5">
      <w:pPr>
        <w:autoSpaceDE w:val="0"/>
        <w:autoSpaceDN w:val="0"/>
        <w:spacing w:after="72" w:line="220" w:lineRule="exact"/>
        <w:rPr>
          <w:lang w:val="ru-RU"/>
        </w:rPr>
      </w:pPr>
    </w:p>
    <w:p w:rsidR="00FB3BF5" w:rsidRPr="004429E4" w:rsidRDefault="000B7697">
      <w:pPr>
        <w:autoSpaceDE w:val="0"/>
        <w:autoSpaceDN w:val="0"/>
        <w:spacing w:after="0" w:line="230" w:lineRule="auto"/>
        <w:rPr>
          <w:lang w:val="ru-RU"/>
        </w:rPr>
      </w:pP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>сетка, импровизация)</w:t>
      </w:r>
    </w:p>
    <w:p w:rsidR="00FB3BF5" w:rsidRPr="004429E4" w:rsidRDefault="00FB3BF5">
      <w:pPr>
        <w:rPr>
          <w:lang w:val="ru-RU"/>
        </w:rPr>
        <w:sectPr w:rsidR="00FB3BF5" w:rsidRPr="004429E4">
          <w:pgSz w:w="11900" w:h="16840"/>
          <w:pgMar w:top="292" w:right="1440" w:bottom="1440" w:left="666" w:header="720" w:footer="720" w:gutter="0"/>
          <w:cols w:space="720" w:equalWidth="0">
            <w:col w:w="9794" w:space="0"/>
          </w:cols>
          <w:docGrid w:linePitch="360"/>
        </w:sectPr>
      </w:pPr>
    </w:p>
    <w:p w:rsidR="00FB3BF5" w:rsidRPr="004429E4" w:rsidRDefault="00FB3BF5">
      <w:pPr>
        <w:autoSpaceDE w:val="0"/>
        <w:autoSpaceDN w:val="0"/>
        <w:spacing w:after="78" w:line="220" w:lineRule="exact"/>
        <w:rPr>
          <w:lang w:val="ru-RU"/>
        </w:rPr>
      </w:pPr>
    </w:p>
    <w:p w:rsidR="00FB3BF5" w:rsidRPr="004429E4" w:rsidRDefault="000B7697">
      <w:pPr>
        <w:autoSpaceDE w:val="0"/>
        <w:autoSpaceDN w:val="0"/>
        <w:spacing w:after="0" w:line="230" w:lineRule="auto"/>
        <w:rPr>
          <w:lang w:val="ru-RU"/>
        </w:rPr>
      </w:pPr>
      <w:r w:rsidRPr="004429E4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FB3BF5" w:rsidRPr="004429E4" w:rsidRDefault="000B7697">
      <w:pPr>
        <w:tabs>
          <w:tab w:val="left" w:pos="180"/>
        </w:tabs>
        <w:autoSpaceDE w:val="0"/>
        <w:autoSpaceDN w:val="0"/>
        <w:spacing w:before="346" w:after="0" w:line="262" w:lineRule="auto"/>
        <w:ind w:right="288"/>
        <w:rPr>
          <w:lang w:val="ru-RU"/>
        </w:rPr>
      </w:pPr>
      <w:r w:rsidRPr="004429E4">
        <w:rPr>
          <w:lang w:val="ru-RU"/>
        </w:rPr>
        <w:tab/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 xml:space="preserve">Специфика эстетического содержания предмета «Музыка» обусловливает тесное взаимодействие, смысловое единство трёх групп результатов: личностных, </w:t>
      </w:r>
      <w:proofErr w:type="spellStart"/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предметных.</w:t>
      </w:r>
    </w:p>
    <w:p w:rsidR="00FB3BF5" w:rsidRPr="004429E4" w:rsidRDefault="000B7697">
      <w:pPr>
        <w:autoSpaceDE w:val="0"/>
        <w:autoSpaceDN w:val="0"/>
        <w:spacing w:before="262" w:after="0" w:line="230" w:lineRule="auto"/>
        <w:rPr>
          <w:lang w:val="ru-RU"/>
        </w:rPr>
      </w:pPr>
      <w:r w:rsidRPr="004429E4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FB3BF5" w:rsidRPr="004429E4" w:rsidRDefault="000B7697">
      <w:pPr>
        <w:tabs>
          <w:tab w:val="left" w:pos="180"/>
        </w:tabs>
        <w:autoSpaceDE w:val="0"/>
        <w:autoSpaceDN w:val="0"/>
        <w:spacing w:before="166" w:after="0" w:line="288" w:lineRule="auto"/>
        <w:ind w:right="432"/>
        <w:rPr>
          <w:lang w:val="ru-RU"/>
        </w:rPr>
      </w:pPr>
      <w:r w:rsidRPr="004429E4">
        <w:rPr>
          <w:lang w:val="ru-RU"/>
        </w:rPr>
        <w:tab/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 освоения рабочей программы по музыке </w:t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 xml:space="preserve">для основного общего образования достигаются во взаимодействии учебной и воспитательной работы, урочной и внеурочной деятельности. Они должны отражать готовность обучающихся руководствоваться системой позитивных ценностных ориентаций, в том числе в части: </w:t>
      </w:r>
      <w:r w:rsidRPr="004429E4">
        <w:rPr>
          <w:lang w:val="ru-RU"/>
        </w:rPr>
        <w:br/>
      </w:r>
      <w:r w:rsidRPr="004429E4">
        <w:rPr>
          <w:lang w:val="ru-RU"/>
        </w:rPr>
        <w:tab/>
      </w:r>
      <w:r w:rsidRPr="004429E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Патриотического воспитания: </w:t>
      </w:r>
      <w:r w:rsidRPr="004429E4">
        <w:rPr>
          <w:lang w:val="ru-RU"/>
        </w:rPr>
        <w:br/>
      </w:r>
      <w:r w:rsidRPr="004429E4">
        <w:rPr>
          <w:lang w:val="ru-RU"/>
        </w:rPr>
        <w:tab/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>осознание российской гражданской идентичности в поликультурном и многоконфессиональном обществе; знание Гимна России и традиций его исполнения, уважение музыкальных символов республик Российской Федерации и других стран мира</w:t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>; проявление интереса к освоению музыкальных традиций своего края, музыкальной культуры народов России; знание достижений отечественных музыкантов, их вклада в мировую музыкальную культуру; интерес к изучению истории отечественной музыкальной культуры; стр</w:t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>емление развивать и сохранять музыкальную культуру своей страны, своего края.</w:t>
      </w:r>
    </w:p>
    <w:p w:rsidR="00FB3BF5" w:rsidRPr="004429E4" w:rsidRDefault="000B7697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4429E4">
        <w:rPr>
          <w:lang w:val="ru-RU"/>
        </w:rPr>
        <w:tab/>
      </w:r>
      <w:r w:rsidRPr="004429E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Гражданского воспитания: </w:t>
      </w:r>
      <w:r w:rsidRPr="004429E4">
        <w:rPr>
          <w:lang w:val="ru-RU"/>
        </w:rPr>
        <w:br/>
      </w:r>
      <w:r w:rsidRPr="004429E4">
        <w:rPr>
          <w:lang w:val="ru-RU"/>
        </w:rPr>
        <w:tab/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 осознание комплекса ид</w:t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>ей и моделей поведения, отражённых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отражёнными в них; активное участие в музыкально-культурной жизни семьи, об</w:t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>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волонтёра в дни праздничных мероприятий.</w:t>
      </w:r>
    </w:p>
    <w:p w:rsidR="00FB3BF5" w:rsidRPr="004429E4" w:rsidRDefault="000B7697">
      <w:pPr>
        <w:tabs>
          <w:tab w:val="left" w:pos="180"/>
        </w:tabs>
        <w:autoSpaceDE w:val="0"/>
        <w:autoSpaceDN w:val="0"/>
        <w:spacing w:before="70" w:after="0" w:line="283" w:lineRule="auto"/>
        <w:ind w:right="288"/>
        <w:rPr>
          <w:lang w:val="ru-RU"/>
        </w:rPr>
      </w:pPr>
      <w:r w:rsidRPr="004429E4">
        <w:rPr>
          <w:lang w:val="ru-RU"/>
        </w:rPr>
        <w:tab/>
      </w:r>
      <w:proofErr w:type="gramStart"/>
      <w:r w:rsidRPr="004429E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Духовно-нравственно</w:t>
      </w:r>
      <w:r w:rsidRPr="004429E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го воспитания: </w:t>
      </w:r>
      <w:r w:rsidRPr="004429E4">
        <w:rPr>
          <w:lang w:val="ru-RU"/>
        </w:rPr>
        <w:br/>
      </w:r>
      <w:r w:rsidRPr="004429E4">
        <w:rPr>
          <w:lang w:val="ru-RU"/>
        </w:rPr>
        <w:tab/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>ориентация на моральные ценности и нормы в ситуациях нравственного выбора; готовность воспринимать музыкальное искусство с учётом моральных и духовных ценностей этического и религиозного контекста, социально-исторических особенностей этики</w:t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 xml:space="preserve"> и эстетики; придерживаться принципов справедливости, взаимопомощи и творческого сотрудничества в процессе </w:t>
      </w:r>
      <w:r w:rsidRPr="004429E4">
        <w:rPr>
          <w:lang w:val="ru-RU"/>
        </w:rPr>
        <w:br/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>непосредственной музыкальной и учебной деятельности, при подготовке внеклассных концертов, фестивалей, конкурсов.</w:t>
      </w:r>
      <w:proofErr w:type="gramEnd"/>
    </w:p>
    <w:p w:rsidR="00FB3BF5" w:rsidRPr="004429E4" w:rsidRDefault="000B7697">
      <w:pPr>
        <w:tabs>
          <w:tab w:val="left" w:pos="180"/>
        </w:tabs>
        <w:autoSpaceDE w:val="0"/>
        <w:autoSpaceDN w:val="0"/>
        <w:spacing w:before="72" w:after="0" w:line="283" w:lineRule="auto"/>
        <w:ind w:right="288"/>
        <w:rPr>
          <w:lang w:val="ru-RU"/>
        </w:rPr>
      </w:pPr>
      <w:r w:rsidRPr="004429E4">
        <w:rPr>
          <w:lang w:val="ru-RU"/>
        </w:rPr>
        <w:tab/>
      </w:r>
      <w:proofErr w:type="gramStart"/>
      <w:r w:rsidRPr="004429E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Эстетического воспитания: </w:t>
      </w:r>
      <w:r w:rsidRPr="004429E4">
        <w:rPr>
          <w:lang w:val="ru-RU"/>
        </w:rPr>
        <w:br/>
      </w:r>
      <w:r w:rsidRPr="004429E4">
        <w:rPr>
          <w:lang w:val="ru-RU"/>
        </w:rPr>
        <w:tab/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>воспр</w:t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>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 осознание ценности творчества, таланта; осознание важности музыкального искусства как средства коммуник</w:t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>ации и самовыражения; понимание ценности отечественного и мирового искусства, роли этнических культурных традиций и народного творчества; стремление к самовыражению в разных видах искусства.</w:t>
      </w:r>
      <w:proofErr w:type="gramEnd"/>
    </w:p>
    <w:p w:rsidR="00FB3BF5" w:rsidRPr="004429E4" w:rsidRDefault="000B7697">
      <w:pPr>
        <w:tabs>
          <w:tab w:val="left" w:pos="180"/>
        </w:tabs>
        <w:autoSpaceDE w:val="0"/>
        <w:autoSpaceDN w:val="0"/>
        <w:spacing w:before="70" w:after="0" w:line="283" w:lineRule="auto"/>
        <w:ind w:right="144"/>
        <w:rPr>
          <w:lang w:val="ru-RU"/>
        </w:rPr>
      </w:pPr>
      <w:r w:rsidRPr="004429E4">
        <w:rPr>
          <w:lang w:val="ru-RU"/>
        </w:rPr>
        <w:tab/>
      </w:r>
      <w:r w:rsidRPr="004429E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Ценности научного познания: </w:t>
      </w:r>
      <w:r w:rsidRPr="004429E4">
        <w:rPr>
          <w:lang w:val="ru-RU"/>
        </w:rPr>
        <w:br/>
      </w:r>
      <w:r w:rsidRPr="004429E4">
        <w:rPr>
          <w:lang w:val="ru-RU"/>
        </w:rPr>
        <w:tab/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>ориентация в деятельности на совре</w:t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>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 овладение музыкальным языком, навыками познания музыки как искусства интонируемого смы</w:t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>сла; овладение основными способами исследовательской деятельности 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</w:t>
      </w:r>
    </w:p>
    <w:p w:rsidR="00FB3BF5" w:rsidRPr="004429E4" w:rsidRDefault="00FB3BF5">
      <w:pPr>
        <w:rPr>
          <w:lang w:val="ru-RU"/>
        </w:rPr>
        <w:sectPr w:rsidR="00FB3BF5" w:rsidRPr="004429E4">
          <w:pgSz w:w="11900" w:h="16840"/>
          <w:pgMar w:top="298" w:right="650" w:bottom="31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FB3BF5" w:rsidRPr="004429E4" w:rsidRDefault="00FB3BF5">
      <w:pPr>
        <w:autoSpaceDE w:val="0"/>
        <w:autoSpaceDN w:val="0"/>
        <w:spacing w:after="72" w:line="220" w:lineRule="exact"/>
        <w:rPr>
          <w:lang w:val="ru-RU"/>
        </w:rPr>
      </w:pPr>
    </w:p>
    <w:p w:rsidR="00FB3BF5" w:rsidRPr="004429E4" w:rsidRDefault="000B7697">
      <w:pPr>
        <w:autoSpaceDE w:val="0"/>
        <w:autoSpaceDN w:val="0"/>
        <w:spacing w:after="0" w:line="230" w:lineRule="auto"/>
        <w:rPr>
          <w:lang w:val="ru-RU"/>
        </w:rPr>
      </w:pP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>доступного объёма специальной терминологии.</w:t>
      </w:r>
    </w:p>
    <w:p w:rsidR="00FB3BF5" w:rsidRPr="004429E4" w:rsidRDefault="000B7697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4429E4">
        <w:rPr>
          <w:lang w:val="ru-RU"/>
        </w:rPr>
        <w:tab/>
      </w:r>
      <w:r w:rsidRPr="004429E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Физического воспитания, формирования культуры здоровья и эмоционального благополучия: </w:t>
      </w:r>
      <w:r w:rsidRPr="004429E4">
        <w:rPr>
          <w:lang w:val="ru-RU"/>
        </w:rPr>
        <w:tab/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ценности жизни с опорой на собственный жизненный опыт и опыт восприятия </w:t>
      </w:r>
      <w:r w:rsidRPr="004429E4">
        <w:rPr>
          <w:lang w:val="ru-RU"/>
        </w:rPr>
        <w:br/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>произведений искусства; соблюдение правил личной безопасности и гигиены, в том числе в процессе музыкально-исполнительской, творческой, исследовательской деятельности; умени</w:t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 xml:space="preserve">е осознавать своё эмоциональное состояние и эмоциональное состояние других, использовать адекватные </w:t>
      </w:r>
      <w:r w:rsidRPr="004429E4">
        <w:rPr>
          <w:lang w:val="ru-RU"/>
        </w:rPr>
        <w:br/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 xml:space="preserve">интонационные средства для выражения своего состояния, в том числе в процессе повседневного общения; </w:t>
      </w:r>
      <w:proofErr w:type="spellStart"/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 xml:space="preserve"> навыков рефлексии, признание своего п</w:t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>рава на ошибку и такого же права другого человека.</w:t>
      </w:r>
    </w:p>
    <w:p w:rsidR="00FB3BF5" w:rsidRPr="004429E4" w:rsidRDefault="000B7697">
      <w:pPr>
        <w:tabs>
          <w:tab w:val="left" w:pos="180"/>
        </w:tabs>
        <w:autoSpaceDE w:val="0"/>
        <w:autoSpaceDN w:val="0"/>
        <w:spacing w:before="70" w:after="0" w:line="278" w:lineRule="auto"/>
        <w:ind w:right="288"/>
        <w:rPr>
          <w:lang w:val="ru-RU"/>
        </w:rPr>
      </w:pPr>
      <w:r w:rsidRPr="004429E4">
        <w:rPr>
          <w:lang w:val="ru-RU"/>
        </w:rPr>
        <w:tab/>
      </w:r>
      <w:r w:rsidRPr="004429E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Трудового воспитания: </w:t>
      </w:r>
      <w:r w:rsidRPr="004429E4">
        <w:rPr>
          <w:lang w:val="ru-RU"/>
        </w:rPr>
        <w:br/>
      </w:r>
      <w:r w:rsidRPr="004429E4">
        <w:rPr>
          <w:lang w:val="ru-RU"/>
        </w:rPr>
        <w:tab/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>установка на посильное активное участие в практической деятельности; трудолюбие в учёбе, настойчивость в достижении поставленных целей; интерес к практическому изучению профессий в</w:t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 xml:space="preserve"> сфере культуры и искусства; уважение к труду и результатам трудовой деятельности.</w:t>
      </w:r>
    </w:p>
    <w:p w:rsidR="00FB3BF5" w:rsidRPr="004429E4" w:rsidRDefault="000B7697">
      <w:pPr>
        <w:tabs>
          <w:tab w:val="left" w:pos="180"/>
        </w:tabs>
        <w:autoSpaceDE w:val="0"/>
        <w:autoSpaceDN w:val="0"/>
        <w:spacing w:before="70" w:after="0"/>
        <w:ind w:right="720"/>
        <w:rPr>
          <w:lang w:val="ru-RU"/>
        </w:rPr>
      </w:pPr>
      <w:r w:rsidRPr="004429E4">
        <w:rPr>
          <w:lang w:val="ru-RU"/>
        </w:rPr>
        <w:tab/>
      </w:r>
      <w:r w:rsidRPr="004429E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Экологического воспитания: </w:t>
      </w:r>
      <w:r w:rsidRPr="004429E4">
        <w:rPr>
          <w:lang w:val="ru-RU"/>
        </w:rPr>
        <w:br/>
      </w:r>
      <w:r w:rsidRPr="004429E4">
        <w:rPr>
          <w:lang w:val="ru-RU"/>
        </w:rPr>
        <w:tab/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 участие в экологических прое</w:t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>ктах через различные формы музыкального творчества.</w:t>
      </w:r>
    </w:p>
    <w:p w:rsidR="00FB3BF5" w:rsidRPr="004429E4" w:rsidRDefault="000B7697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4429E4">
        <w:rPr>
          <w:lang w:val="ru-RU"/>
        </w:rPr>
        <w:tab/>
      </w:r>
      <w:proofErr w:type="gramStart"/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результаты, обеспечивающие адаптацию обучающегося к изменяющимся условиям социальной и природной среды: </w:t>
      </w:r>
      <w:r w:rsidRPr="004429E4">
        <w:rPr>
          <w:lang w:val="ru-RU"/>
        </w:rPr>
        <w:br/>
      </w:r>
      <w:r w:rsidRPr="004429E4">
        <w:rPr>
          <w:lang w:val="ru-RU"/>
        </w:rPr>
        <w:tab/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 xml:space="preserve">освоение обучающимися социального опыта, основных социальных ролей, норм и правил </w:t>
      </w:r>
      <w:r w:rsidRPr="004429E4">
        <w:rPr>
          <w:lang w:val="ru-RU"/>
        </w:rPr>
        <w:br/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>общ</w:t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>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  <w:proofErr w:type="gramEnd"/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4429E4">
        <w:rPr>
          <w:lang w:val="ru-RU"/>
        </w:rPr>
        <w:br/>
      </w:r>
      <w:r w:rsidRPr="004429E4">
        <w:rPr>
          <w:lang w:val="ru-RU"/>
        </w:rPr>
        <w:tab/>
      </w:r>
      <w:proofErr w:type="gramStart"/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>стремление перенимать опыт, учиться</w:t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 xml:space="preserve"> у других людей — как взрослых, так и сверстников, в том числе в разнообразных проявлениях творчества, овладения различными навыками в сфере </w:t>
      </w:r>
      <w:r w:rsidRPr="004429E4">
        <w:rPr>
          <w:lang w:val="ru-RU"/>
        </w:rPr>
        <w:br/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музыкального и других видов искусства; </w:t>
      </w:r>
      <w:r w:rsidRPr="004429E4">
        <w:rPr>
          <w:lang w:val="ru-RU"/>
        </w:rPr>
        <w:br/>
      </w:r>
      <w:r w:rsidRPr="004429E4">
        <w:rPr>
          <w:lang w:val="ru-RU"/>
        </w:rPr>
        <w:tab/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>смелость при соприкосновении с новым эмоциональным опытом, воспитание чув</w:t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>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</w:t>
      </w:r>
      <w:proofErr w:type="gramEnd"/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4429E4">
        <w:rPr>
          <w:lang w:val="ru-RU"/>
        </w:rPr>
        <w:br/>
      </w:r>
      <w:r w:rsidRPr="004429E4">
        <w:rPr>
          <w:lang w:val="ru-RU"/>
        </w:rPr>
        <w:tab/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>способность осознавать стрессовую ситуацию, оценивать происходящие изменения и</w:t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 xml:space="preserve"> их </w:t>
      </w:r>
      <w:r w:rsidRPr="004429E4">
        <w:rPr>
          <w:lang w:val="ru-RU"/>
        </w:rPr>
        <w:br/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 xml:space="preserve">последствия, опираясь на жизненный интонационный и эмоциональный опыт, опыт и навыки управления своими </w:t>
      </w:r>
      <w:proofErr w:type="spellStart"/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>психо</w:t>
      </w:r>
      <w:proofErr w:type="spellEnd"/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>-эмоциональными ресурсами в стрессовой ситуации, воля к победе.</w:t>
      </w:r>
    </w:p>
    <w:p w:rsidR="00FB3BF5" w:rsidRPr="004429E4" w:rsidRDefault="000B7697">
      <w:pPr>
        <w:autoSpaceDE w:val="0"/>
        <w:autoSpaceDN w:val="0"/>
        <w:spacing w:before="264" w:after="0" w:line="230" w:lineRule="auto"/>
        <w:rPr>
          <w:lang w:val="ru-RU"/>
        </w:rPr>
      </w:pPr>
      <w:r w:rsidRPr="004429E4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FB3BF5" w:rsidRPr="004429E4" w:rsidRDefault="000B7697">
      <w:pPr>
        <w:tabs>
          <w:tab w:val="left" w:pos="180"/>
        </w:tabs>
        <w:autoSpaceDE w:val="0"/>
        <w:autoSpaceDN w:val="0"/>
        <w:spacing w:before="166" w:after="0" w:line="288" w:lineRule="auto"/>
        <w:ind w:right="144"/>
        <w:rPr>
          <w:lang w:val="ru-RU"/>
        </w:rPr>
      </w:pPr>
      <w:r w:rsidRPr="004429E4">
        <w:rPr>
          <w:lang w:val="ru-RU"/>
        </w:rPr>
        <w:tab/>
      </w:r>
      <w:r w:rsidRPr="004429E4">
        <w:rPr>
          <w:rFonts w:ascii="Times New Roman" w:eastAsia="Times New Roman" w:hAnsi="Times New Roman"/>
          <w:b/>
          <w:color w:val="000000"/>
          <w:sz w:val="24"/>
          <w:lang w:val="ru-RU"/>
        </w:rPr>
        <w:t>1. Овладение универсальными познавательными действия</w:t>
      </w:r>
      <w:r w:rsidRPr="004429E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ми </w:t>
      </w:r>
      <w:r w:rsidRPr="004429E4">
        <w:rPr>
          <w:lang w:val="ru-RU"/>
        </w:rPr>
        <w:br/>
      </w:r>
      <w:r w:rsidRPr="004429E4">
        <w:rPr>
          <w:lang w:val="ru-RU"/>
        </w:rPr>
        <w:tab/>
      </w:r>
      <w:r w:rsidRPr="004429E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Базовые логические действия: </w:t>
      </w:r>
      <w:r w:rsidRPr="004429E4">
        <w:rPr>
          <w:lang w:val="ru-RU"/>
        </w:rPr>
        <w:br/>
      </w:r>
      <w:r w:rsidRPr="004429E4">
        <w:rPr>
          <w:lang w:val="ru-RU"/>
        </w:rPr>
        <w:tab/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 xml:space="preserve"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 </w:t>
      </w:r>
      <w:r w:rsidRPr="004429E4">
        <w:rPr>
          <w:lang w:val="ru-RU"/>
        </w:rPr>
        <w:br/>
      </w:r>
      <w:r w:rsidRPr="004429E4">
        <w:rPr>
          <w:lang w:val="ru-RU"/>
        </w:rPr>
        <w:tab/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 xml:space="preserve">сопоставлять, сравнивать на основании существенных признаков произведения, жанры и стили музыкального и других видов искусства; </w:t>
      </w:r>
      <w:r w:rsidRPr="004429E4">
        <w:rPr>
          <w:lang w:val="ru-RU"/>
        </w:rPr>
        <w:br/>
      </w:r>
      <w:r w:rsidRPr="004429E4">
        <w:rPr>
          <w:lang w:val="ru-RU"/>
        </w:rPr>
        <w:tab/>
      </w:r>
      <w:proofErr w:type="gramStart"/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 xml:space="preserve">обнаруживать взаимные влияния отдельных видов, жанров и стилей музыки друг на друга, формулировать гипотезы о взаимосвязях; </w:t>
      </w:r>
      <w:r w:rsidRPr="004429E4">
        <w:rPr>
          <w:lang w:val="ru-RU"/>
        </w:rPr>
        <w:br/>
      </w:r>
      <w:r w:rsidRPr="004429E4">
        <w:rPr>
          <w:lang w:val="ru-RU"/>
        </w:rPr>
        <w:tab/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 </w:t>
      </w:r>
      <w:r w:rsidRPr="004429E4">
        <w:rPr>
          <w:lang w:val="ru-RU"/>
        </w:rPr>
        <w:tab/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>выявлять и характеризовать существенные признаки конкретного музыкального зв</w:t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 xml:space="preserve">учания; </w:t>
      </w:r>
      <w:r w:rsidRPr="004429E4">
        <w:rPr>
          <w:lang w:val="ru-RU"/>
        </w:rPr>
        <w:tab/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обобщать и формулировать выводы по результатам проведённого слухового</w:t>
      </w:r>
      <w:proofErr w:type="gramEnd"/>
    </w:p>
    <w:p w:rsidR="00FB3BF5" w:rsidRPr="004429E4" w:rsidRDefault="00FB3BF5">
      <w:pPr>
        <w:rPr>
          <w:lang w:val="ru-RU"/>
        </w:rPr>
        <w:sectPr w:rsidR="00FB3BF5" w:rsidRPr="004429E4">
          <w:pgSz w:w="11900" w:h="16840"/>
          <w:pgMar w:top="292" w:right="650" w:bottom="28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FB3BF5" w:rsidRPr="004429E4" w:rsidRDefault="00FB3BF5">
      <w:pPr>
        <w:autoSpaceDE w:val="0"/>
        <w:autoSpaceDN w:val="0"/>
        <w:spacing w:after="96" w:line="220" w:lineRule="exact"/>
        <w:rPr>
          <w:lang w:val="ru-RU"/>
        </w:rPr>
      </w:pPr>
    </w:p>
    <w:p w:rsidR="00FB3BF5" w:rsidRPr="004429E4" w:rsidRDefault="000B7697">
      <w:pPr>
        <w:autoSpaceDE w:val="0"/>
        <w:autoSpaceDN w:val="0"/>
        <w:spacing w:after="0" w:line="230" w:lineRule="auto"/>
        <w:rPr>
          <w:lang w:val="ru-RU"/>
        </w:rPr>
      </w:pP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>наблюдения-исследования.</w:t>
      </w:r>
    </w:p>
    <w:p w:rsidR="00FB3BF5" w:rsidRPr="004429E4" w:rsidRDefault="000B7697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4429E4">
        <w:rPr>
          <w:lang w:val="ru-RU"/>
        </w:rPr>
        <w:tab/>
      </w:r>
      <w:r w:rsidRPr="004429E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Базовые исследовательские действия: </w:t>
      </w:r>
      <w:r w:rsidRPr="004429E4">
        <w:rPr>
          <w:lang w:val="ru-RU"/>
        </w:rPr>
        <w:br/>
      </w:r>
      <w:r w:rsidRPr="004429E4">
        <w:rPr>
          <w:lang w:val="ru-RU"/>
        </w:rPr>
        <w:tab/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>следовать внутренни</w:t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 xml:space="preserve">м слухом за развитием музыкального процесса, «наблюдать» звучание музыки; </w:t>
      </w:r>
      <w:r w:rsidRPr="004429E4">
        <w:rPr>
          <w:lang w:val="ru-RU"/>
        </w:rPr>
        <w:tab/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вопросы как исследовательский инструмент познания; </w:t>
      </w:r>
      <w:r w:rsidRPr="004429E4">
        <w:rPr>
          <w:lang w:val="ru-RU"/>
        </w:rPr>
        <w:br/>
      </w:r>
      <w:r w:rsidRPr="004429E4">
        <w:rPr>
          <w:lang w:val="ru-RU"/>
        </w:rPr>
        <w:tab/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формулировать собственные вопросы, фиксирующие несоответствие между реальным и </w:t>
      </w:r>
      <w:r w:rsidRPr="004429E4">
        <w:rPr>
          <w:lang w:val="ru-RU"/>
        </w:rPr>
        <w:br/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>желательным состоянием учебной ситу</w:t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 xml:space="preserve">ации, восприятия, исполнения музыки; </w:t>
      </w:r>
      <w:r w:rsidRPr="004429E4">
        <w:rPr>
          <w:lang w:val="ru-RU"/>
        </w:rPr>
        <w:br/>
      </w:r>
      <w:r w:rsidRPr="004429E4">
        <w:rPr>
          <w:lang w:val="ru-RU"/>
        </w:rPr>
        <w:tab/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составлять алгоритм действий и использовать его для решения учебных, в том числе </w:t>
      </w:r>
      <w:r w:rsidRPr="004429E4">
        <w:rPr>
          <w:lang w:val="ru-RU"/>
        </w:rPr>
        <w:br/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исполнительских и творческих задач; </w:t>
      </w:r>
      <w:r w:rsidRPr="004429E4">
        <w:rPr>
          <w:lang w:val="ru-RU"/>
        </w:rPr>
        <w:br/>
      </w:r>
      <w:r w:rsidRPr="004429E4">
        <w:rPr>
          <w:lang w:val="ru-RU"/>
        </w:rPr>
        <w:tab/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>проводить по самостоятельно составленному плану небольшое исследование по установлению особенност</w:t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 xml:space="preserve">ей музыкально-языковых единиц, сравнению художественных процессов, музыкальных явлений, культурных объектов между собой; </w:t>
      </w:r>
      <w:r w:rsidRPr="004429E4">
        <w:rPr>
          <w:lang w:val="ru-RU"/>
        </w:rPr>
        <w:br/>
      </w:r>
      <w:r w:rsidRPr="004429E4">
        <w:rPr>
          <w:lang w:val="ru-RU"/>
        </w:rPr>
        <w:tab/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формулировать обобщения и выводы по результатам проведённого наблюдения, слухового исследования.</w:t>
      </w:r>
    </w:p>
    <w:p w:rsidR="00FB3BF5" w:rsidRPr="004429E4" w:rsidRDefault="000B7697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4429E4">
        <w:rPr>
          <w:lang w:val="ru-RU"/>
        </w:rPr>
        <w:tab/>
      </w:r>
      <w:r w:rsidRPr="004429E4">
        <w:rPr>
          <w:rFonts w:ascii="Times New Roman" w:eastAsia="Times New Roman" w:hAnsi="Times New Roman"/>
          <w:i/>
          <w:color w:val="000000"/>
          <w:sz w:val="24"/>
          <w:lang w:val="ru-RU"/>
        </w:rPr>
        <w:t>Работа с информацией</w:t>
      </w:r>
      <w:r w:rsidRPr="004429E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: </w:t>
      </w:r>
      <w:r w:rsidRPr="004429E4">
        <w:rPr>
          <w:lang w:val="ru-RU"/>
        </w:rPr>
        <w:br/>
      </w:r>
      <w:r w:rsidRPr="004429E4">
        <w:rPr>
          <w:lang w:val="ru-RU"/>
        </w:rPr>
        <w:tab/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 xml:space="preserve">применять различные методы, инструменты и запросы при поиске и отборе информации с учётом предложенной учебной задачи и заданных критериев; </w:t>
      </w:r>
      <w:r w:rsidRPr="004429E4">
        <w:rPr>
          <w:lang w:val="ru-RU"/>
        </w:rPr>
        <w:br/>
      </w:r>
      <w:r w:rsidRPr="004429E4">
        <w:rPr>
          <w:lang w:val="ru-RU"/>
        </w:rPr>
        <w:tab/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специфику работы с аудиоинформацией, музыкальными записями; </w:t>
      </w:r>
      <w:r w:rsidRPr="004429E4">
        <w:rPr>
          <w:lang w:val="ru-RU"/>
        </w:rPr>
        <w:br/>
      </w:r>
      <w:r w:rsidRPr="004429E4">
        <w:rPr>
          <w:lang w:val="ru-RU"/>
        </w:rPr>
        <w:tab/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>использовать интонирование для запомина</w:t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 xml:space="preserve">ния звуковой информации, музыкальных произведений; </w:t>
      </w:r>
      <w:r w:rsidRPr="004429E4">
        <w:rPr>
          <w:lang w:val="ru-RU"/>
        </w:rPr>
        <w:tab/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>выбирать, анализировать, интерпретировать, обобщать и систематизировать информацию, представленную в ауди</w:t>
      </w:r>
      <w:proofErr w:type="gramStart"/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>о-</w:t>
      </w:r>
      <w:proofErr w:type="gramEnd"/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proofErr w:type="spellStart"/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>видеоформатах</w:t>
      </w:r>
      <w:proofErr w:type="spellEnd"/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 xml:space="preserve">, текстах, таблицах, схемах; </w:t>
      </w:r>
      <w:r w:rsidRPr="004429E4">
        <w:rPr>
          <w:lang w:val="ru-RU"/>
        </w:rPr>
        <w:br/>
      </w:r>
      <w:r w:rsidRPr="004429E4">
        <w:rPr>
          <w:lang w:val="ru-RU"/>
        </w:rPr>
        <w:tab/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>использовать смысловое чтение для извлечения, обоб</w:t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 xml:space="preserve">щения и систематизации информации из одного или нескольких источников с учётом поставленных целей; </w:t>
      </w:r>
      <w:r w:rsidRPr="004429E4">
        <w:rPr>
          <w:lang w:val="ru-RU"/>
        </w:rPr>
        <w:br/>
      </w:r>
      <w:r w:rsidRPr="004429E4">
        <w:rPr>
          <w:lang w:val="ru-RU"/>
        </w:rPr>
        <w:tab/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надёжность информации по критериям, предложенным учителем или сформулированным самостоятельно; </w:t>
      </w:r>
      <w:r w:rsidRPr="004429E4">
        <w:rPr>
          <w:lang w:val="ru-RU"/>
        </w:rPr>
        <w:br/>
      </w:r>
      <w:r w:rsidRPr="004429E4">
        <w:rPr>
          <w:lang w:val="ru-RU"/>
        </w:rPr>
        <w:tab/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>различать тексты информационного и художественно</w:t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 xml:space="preserve">го содержания, трансформировать, </w:t>
      </w:r>
      <w:r w:rsidRPr="004429E4">
        <w:rPr>
          <w:lang w:val="ru-RU"/>
        </w:rPr>
        <w:br/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 xml:space="preserve">интерпретировать их в соответствии с учебной задачей; </w:t>
      </w:r>
      <w:r w:rsidRPr="004429E4">
        <w:rPr>
          <w:lang w:val="ru-RU"/>
        </w:rPr>
        <w:br/>
      </w:r>
      <w:r w:rsidRPr="004429E4">
        <w:rPr>
          <w:lang w:val="ru-RU"/>
        </w:rPr>
        <w:tab/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 и др.) в зависимости от коммуникативной установк</w:t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>и.</w:t>
      </w:r>
    </w:p>
    <w:p w:rsidR="00FB3BF5" w:rsidRPr="004429E4" w:rsidRDefault="000B7697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 xml:space="preserve">Овладение системой универсальных познавательных действий обеспечивает </w:t>
      </w:r>
      <w:proofErr w:type="spellStart"/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 xml:space="preserve"> когнитивных навыков обучающихся, в том числе развитие специфического типа интеллектуальной деятельности — музыкального мышления.</w:t>
      </w:r>
    </w:p>
    <w:p w:rsidR="00FB3BF5" w:rsidRPr="004429E4" w:rsidRDefault="000B7697">
      <w:pPr>
        <w:tabs>
          <w:tab w:val="left" w:pos="180"/>
        </w:tabs>
        <w:autoSpaceDE w:val="0"/>
        <w:autoSpaceDN w:val="0"/>
        <w:spacing w:before="192" w:after="0" w:line="288" w:lineRule="auto"/>
        <w:rPr>
          <w:lang w:val="ru-RU"/>
        </w:rPr>
      </w:pPr>
      <w:r w:rsidRPr="004429E4">
        <w:rPr>
          <w:lang w:val="ru-RU"/>
        </w:rPr>
        <w:tab/>
      </w:r>
      <w:r w:rsidRPr="004429E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2. </w:t>
      </w:r>
      <w:proofErr w:type="gramStart"/>
      <w:r w:rsidRPr="004429E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Овладение универсальными коммуникативными действиями </w:t>
      </w:r>
      <w:r w:rsidRPr="004429E4">
        <w:rPr>
          <w:lang w:val="ru-RU"/>
        </w:rPr>
        <w:br/>
      </w:r>
      <w:r w:rsidRPr="004429E4">
        <w:rPr>
          <w:lang w:val="ru-RU"/>
        </w:rPr>
        <w:tab/>
      </w:r>
      <w:r w:rsidRPr="004429E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Невербальная коммуникация: </w:t>
      </w:r>
      <w:r w:rsidRPr="004429E4">
        <w:rPr>
          <w:lang w:val="ru-RU"/>
        </w:rPr>
        <w:br/>
      </w:r>
      <w:r w:rsidRPr="004429E4">
        <w:rPr>
          <w:lang w:val="ru-RU"/>
        </w:rPr>
        <w:tab/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</w:t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 xml:space="preserve">языка в передаче смысла музыкального произведения; </w:t>
      </w:r>
      <w:r w:rsidRPr="004429E4">
        <w:rPr>
          <w:lang w:val="ru-RU"/>
        </w:rPr>
        <w:br/>
      </w:r>
      <w:r w:rsidRPr="004429E4">
        <w:rPr>
          <w:lang w:val="ru-RU"/>
        </w:rPr>
        <w:tab/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 xml:space="preserve">передавать в собственном исполнении музыки художественное содержание, выражать настроение, чувства, личное отношение к исполняемому произведению; </w:t>
      </w:r>
      <w:r w:rsidRPr="004429E4">
        <w:rPr>
          <w:lang w:val="ru-RU"/>
        </w:rPr>
        <w:br/>
      </w:r>
      <w:r w:rsidRPr="004429E4">
        <w:rPr>
          <w:lang w:val="ru-RU"/>
        </w:rPr>
        <w:tab/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>осознанно пользоваться интонационной выразительностью в</w:t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 xml:space="preserve"> обыденной речи, понимать культурные нормы и значение интонации в повседневном общении;</w:t>
      </w:r>
      <w:proofErr w:type="gramEnd"/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4429E4">
        <w:rPr>
          <w:lang w:val="ru-RU"/>
        </w:rPr>
        <w:br/>
      </w:r>
      <w:r w:rsidRPr="004429E4">
        <w:rPr>
          <w:lang w:val="ru-RU"/>
        </w:rPr>
        <w:tab/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 xml:space="preserve">эффективно использовать интонационно-выразительные возможности в ситуации публичного выступления; </w:t>
      </w:r>
      <w:r w:rsidRPr="004429E4">
        <w:rPr>
          <w:lang w:val="ru-RU"/>
        </w:rPr>
        <w:br/>
      </w:r>
      <w:r w:rsidRPr="004429E4">
        <w:rPr>
          <w:lang w:val="ru-RU"/>
        </w:rPr>
        <w:tab/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>распознавать невербальные средства общения (интонация, мимика, жес</w:t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>ты), расценивать их как полноценные элементы коммуникации, адекватно включаться в соответствующий уровень общения.</w:t>
      </w:r>
    </w:p>
    <w:p w:rsidR="00FB3BF5" w:rsidRPr="004429E4" w:rsidRDefault="000B7697">
      <w:pPr>
        <w:autoSpaceDE w:val="0"/>
        <w:autoSpaceDN w:val="0"/>
        <w:spacing w:before="70" w:after="0" w:line="262" w:lineRule="auto"/>
        <w:ind w:left="180" w:right="144"/>
        <w:rPr>
          <w:lang w:val="ru-RU"/>
        </w:rPr>
      </w:pPr>
      <w:r w:rsidRPr="004429E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Вербальное общение: </w:t>
      </w:r>
      <w:r w:rsidRPr="004429E4">
        <w:rPr>
          <w:lang w:val="ru-RU"/>
        </w:rPr>
        <w:br/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>воспринимать и формулировать суждения, выражать эмоции в соответствии с условиями и целями</w:t>
      </w:r>
    </w:p>
    <w:p w:rsidR="00FB3BF5" w:rsidRPr="004429E4" w:rsidRDefault="00FB3BF5">
      <w:pPr>
        <w:rPr>
          <w:lang w:val="ru-RU"/>
        </w:rPr>
        <w:sectPr w:rsidR="00FB3BF5" w:rsidRPr="004429E4">
          <w:pgSz w:w="11900" w:h="16840"/>
          <w:pgMar w:top="316" w:right="670" w:bottom="348" w:left="666" w:header="720" w:footer="720" w:gutter="0"/>
          <w:cols w:space="720" w:equalWidth="0">
            <w:col w:w="10564" w:space="0"/>
          </w:cols>
          <w:docGrid w:linePitch="360"/>
        </w:sectPr>
      </w:pPr>
    </w:p>
    <w:p w:rsidR="00FB3BF5" w:rsidRPr="004429E4" w:rsidRDefault="00FB3BF5">
      <w:pPr>
        <w:autoSpaceDE w:val="0"/>
        <w:autoSpaceDN w:val="0"/>
        <w:spacing w:after="66" w:line="220" w:lineRule="exact"/>
        <w:rPr>
          <w:lang w:val="ru-RU"/>
        </w:rPr>
      </w:pPr>
    </w:p>
    <w:p w:rsidR="00FB3BF5" w:rsidRPr="004429E4" w:rsidRDefault="000B7697">
      <w:pPr>
        <w:tabs>
          <w:tab w:val="left" w:pos="180"/>
        </w:tabs>
        <w:autoSpaceDE w:val="0"/>
        <w:autoSpaceDN w:val="0"/>
        <w:spacing w:after="0" w:line="286" w:lineRule="auto"/>
        <w:rPr>
          <w:lang w:val="ru-RU"/>
        </w:rPr>
      </w:pPr>
      <w:proofErr w:type="gramStart"/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 xml:space="preserve">общения; </w:t>
      </w:r>
      <w:r w:rsidRPr="004429E4">
        <w:rPr>
          <w:lang w:val="ru-RU"/>
        </w:rPr>
        <w:br/>
      </w:r>
      <w:r w:rsidRPr="004429E4">
        <w:rPr>
          <w:lang w:val="ru-RU"/>
        </w:rPr>
        <w:tab/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 xml:space="preserve">выражать своё мнение, в том числе впечатления от общения с музыкальным искусством в устных и письменных текстах; </w:t>
      </w:r>
      <w:r w:rsidRPr="004429E4">
        <w:rPr>
          <w:lang w:val="ru-RU"/>
        </w:rPr>
        <w:br/>
      </w:r>
      <w:r w:rsidRPr="004429E4">
        <w:rPr>
          <w:lang w:val="ru-RU"/>
        </w:rPr>
        <w:tab/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намерения других, проявлять уважительное отношение к собеседнику и в корректной форме формулировать свои возражения; </w:t>
      </w:r>
      <w:r w:rsidRPr="004429E4">
        <w:rPr>
          <w:lang w:val="ru-RU"/>
        </w:rPr>
        <w:br/>
      </w:r>
      <w:r w:rsidRPr="004429E4">
        <w:rPr>
          <w:lang w:val="ru-RU"/>
        </w:rPr>
        <w:tab/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 xml:space="preserve">вести диалог, дискуссию, задавать вопросы по существу обсуждаемой темы, поддерживать благожелательный тон диалога; </w:t>
      </w:r>
      <w:r w:rsidRPr="004429E4">
        <w:rPr>
          <w:lang w:val="ru-RU"/>
        </w:rPr>
        <w:br/>
      </w:r>
      <w:r w:rsidRPr="004429E4">
        <w:rPr>
          <w:lang w:val="ru-RU"/>
        </w:rPr>
        <w:tab/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>публично пр</w:t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>едставлять результаты учебной и творческой деятельности.</w:t>
      </w:r>
      <w:proofErr w:type="gramEnd"/>
    </w:p>
    <w:p w:rsidR="00FB3BF5" w:rsidRPr="004429E4" w:rsidRDefault="000B7697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4429E4">
        <w:rPr>
          <w:lang w:val="ru-RU"/>
        </w:rPr>
        <w:tab/>
      </w:r>
      <w:r w:rsidRPr="004429E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Совместная деятельность (сотрудничество): </w:t>
      </w:r>
      <w:r w:rsidRPr="004429E4">
        <w:rPr>
          <w:lang w:val="ru-RU"/>
        </w:rPr>
        <w:br/>
      </w:r>
      <w:r w:rsidRPr="004429E4">
        <w:rPr>
          <w:lang w:val="ru-RU"/>
        </w:rPr>
        <w:tab/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</w:t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 xml:space="preserve">социально-психологического опыта, экстраполировать его на другие сферы взаимодействия; </w:t>
      </w:r>
      <w:r w:rsidRPr="004429E4">
        <w:rPr>
          <w:lang w:val="ru-RU"/>
        </w:rPr>
        <w:br/>
      </w:r>
      <w:r w:rsidRPr="004429E4">
        <w:rPr>
          <w:lang w:val="ru-RU"/>
        </w:rPr>
        <w:tab/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и использовать преимущества коллективной, групповой и индивидуальной музыкальной деятельности, выбирать наиболее эффективные формы взаимодействия при решении </w:t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 xml:space="preserve">поставленной задачи; </w:t>
      </w:r>
      <w:r w:rsidRPr="004429E4">
        <w:rPr>
          <w:lang w:val="ru-RU"/>
        </w:rPr>
        <w:br/>
      </w:r>
      <w:r w:rsidRPr="004429E4">
        <w:rPr>
          <w:lang w:val="ru-RU"/>
        </w:rPr>
        <w:tab/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</w:t>
      </w:r>
      <w:proofErr w:type="gramStart"/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>нескольких</w:t>
      </w:r>
      <w:proofErr w:type="gramEnd"/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 xml:space="preserve"> людей, проявлять готовность р</w:t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 xml:space="preserve">уководить, выполнять поручения, подчиняться; </w:t>
      </w:r>
      <w:r w:rsidRPr="004429E4">
        <w:rPr>
          <w:lang w:val="ru-RU"/>
        </w:rPr>
        <w:br/>
      </w:r>
      <w:r w:rsidRPr="004429E4">
        <w:rPr>
          <w:lang w:val="ru-RU"/>
        </w:rPr>
        <w:tab/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качество своего вклада в общий продукт по критериям, самостоятельно </w:t>
      </w:r>
      <w:r w:rsidRPr="004429E4">
        <w:rPr>
          <w:lang w:val="ru-RU"/>
        </w:rPr>
        <w:br/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>сформулированным участниками взаимодействия; сравнивать результаты с исходной задачей и вклад каждого члена команды в достижение р</w:t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>езультатов, разделять сферу ответственности и проявлять готовность к представлению отчёта перед группой.</w:t>
      </w:r>
    </w:p>
    <w:p w:rsidR="00FB3BF5" w:rsidRPr="004429E4" w:rsidRDefault="000B7697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4429E4">
        <w:rPr>
          <w:lang w:val="ru-RU"/>
        </w:rPr>
        <w:tab/>
      </w:r>
      <w:r w:rsidRPr="004429E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3. Овладение универсальными регулятивными действиями </w:t>
      </w:r>
      <w:r w:rsidRPr="004429E4">
        <w:rPr>
          <w:lang w:val="ru-RU"/>
        </w:rPr>
        <w:br/>
      </w:r>
      <w:r w:rsidRPr="004429E4">
        <w:rPr>
          <w:lang w:val="ru-RU"/>
        </w:rPr>
        <w:tab/>
      </w:r>
      <w:r w:rsidRPr="004429E4">
        <w:rPr>
          <w:rFonts w:ascii="Times New Roman" w:eastAsia="Times New Roman" w:hAnsi="Times New Roman"/>
          <w:i/>
          <w:color w:val="000000"/>
          <w:sz w:val="24"/>
          <w:lang w:val="ru-RU"/>
        </w:rPr>
        <w:t>Самоорганизация</w:t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 xml:space="preserve">: </w:t>
      </w:r>
      <w:r w:rsidRPr="004429E4">
        <w:rPr>
          <w:lang w:val="ru-RU"/>
        </w:rPr>
        <w:br/>
      </w:r>
      <w:r w:rsidRPr="004429E4">
        <w:rPr>
          <w:lang w:val="ru-RU"/>
        </w:rPr>
        <w:tab/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>ставить перед собой среднесрочные и долгосрочные цели по самосовершенствован</w:t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 xml:space="preserve">ию, в том числе в части творческих, исполнительских навыков и способностей, настойчиво продвигаться к </w:t>
      </w:r>
      <w:r w:rsidRPr="004429E4">
        <w:rPr>
          <w:lang w:val="ru-RU"/>
        </w:rPr>
        <w:br/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 xml:space="preserve">поставленной цели; </w:t>
      </w:r>
      <w:r w:rsidRPr="004429E4">
        <w:rPr>
          <w:lang w:val="ru-RU"/>
        </w:rPr>
        <w:br/>
      </w:r>
      <w:r w:rsidRPr="004429E4">
        <w:rPr>
          <w:lang w:val="ru-RU"/>
        </w:rPr>
        <w:tab/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 xml:space="preserve">планировать достижение целей через решение ряда последовательных задач частного характера; </w:t>
      </w:r>
      <w:r w:rsidRPr="004429E4">
        <w:rPr>
          <w:lang w:val="ru-RU"/>
        </w:rPr>
        <w:tab/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составлять план действий,</w:t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 xml:space="preserve"> вносить необходимые коррективы в ходе его реализации; </w:t>
      </w:r>
      <w:r w:rsidRPr="004429E4">
        <w:rPr>
          <w:lang w:val="ru-RU"/>
        </w:rPr>
        <w:tab/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наиболее важные проблемы для решения в учебных и жизненных ситуациях; </w:t>
      </w:r>
      <w:r w:rsidRPr="004429E4">
        <w:rPr>
          <w:lang w:val="ru-RU"/>
        </w:rPr>
        <w:br/>
      </w:r>
      <w:r w:rsidRPr="004429E4">
        <w:rPr>
          <w:lang w:val="ru-RU"/>
        </w:rPr>
        <w:tab/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</w:t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 xml:space="preserve">щихся ресурсов и собственных возможностей, аргументировать предлагаемые варианты решений; </w:t>
      </w:r>
      <w:r w:rsidRPr="004429E4">
        <w:rPr>
          <w:lang w:val="ru-RU"/>
        </w:rPr>
        <w:br/>
      </w:r>
      <w:r w:rsidRPr="004429E4">
        <w:rPr>
          <w:lang w:val="ru-RU"/>
        </w:rPr>
        <w:tab/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>делать выбор и брать за него ответственность на себя.</w:t>
      </w:r>
    </w:p>
    <w:p w:rsidR="00FB3BF5" w:rsidRPr="004429E4" w:rsidRDefault="000B7697">
      <w:pPr>
        <w:tabs>
          <w:tab w:val="left" w:pos="180"/>
        </w:tabs>
        <w:autoSpaceDE w:val="0"/>
        <w:autoSpaceDN w:val="0"/>
        <w:spacing w:before="70" w:after="0" w:line="286" w:lineRule="auto"/>
        <w:ind w:right="432"/>
        <w:rPr>
          <w:lang w:val="ru-RU"/>
        </w:rPr>
      </w:pPr>
      <w:r w:rsidRPr="004429E4">
        <w:rPr>
          <w:lang w:val="ru-RU"/>
        </w:rPr>
        <w:tab/>
      </w:r>
      <w:r w:rsidRPr="004429E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Самоконтроль (рефлексия): </w:t>
      </w:r>
      <w:r w:rsidRPr="004429E4">
        <w:rPr>
          <w:lang w:val="ru-RU"/>
        </w:rPr>
        <w:br/>
      </w:r>
      <w:r w:rsidRPr="004429E4">
        <w:rPr>
          <w:lang w:val="ru-RU"/>
        </w:rPr>
        <w:tab/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 xml:space="preserve">владеть способами самоконтроля, </w:t>
      </w:r>
      <w:proofErr w:type="spellStart"/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>самомотивации</w:t>
      </w:r>
      <w:proofErr w:type="spellEnd"/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 xml:space="preserve"> и рефлексии; </w:t>
      </w:r>
      <w:r w:rsidRPr="004429E4">
        <w:rPr>
          <w:lang w:val="ru-RU"/>
        </w:rPr>
        <w:br/>
      </w:r>
      <w:r w:rsidRPr="004429E4">
        <w:rPr>
          <w:lang w:val="ru-RU"/>
        </w:rPr>
        <w:tab/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>давать адекватную оц</w:t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 xml:space="preserve">енку учебной ситуации и предлагать план её изменения; </w:t>
      </w:r>
      <w:r w:rsidRPr="004429E4">
        <w:rPr>
          <w:lang w:val="ru-RU"/>
        </w:rPr>
        <w:br/>
      </w:r>
      <w:r w:rsidRPr="004429E4">
        <w:rPr>
          <w:lang w:val="ru-RU"/>
        </w:rPr>
        <w:tab/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предвидеть трудности, которые могут возникнуть при решении учебной задачи, и адаптировать решение к меняющимся обстоятельствам; </w:t>
      </w:r>
      <w:r w:rsidRPr="004429E4">
        <w:rPr>
          <w:lang w:val="ru-RU"/>
        </w:rPr>
        <w:br/>
      </w:r>
      <w:r w:rsidRPr="004429E4">
        <w:rPr>
          <w:lang w:val="ru-RU"/>
        </w:rPr>
        <w:tab/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>объяснять причины достижения (</w:t>
      </w:r>
      <w:proofErr w:type="spellStart"/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>недостижения</w:t>
      </w:r>
      <w:proofErr w:type="spellEnd"/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 xml:space="preserve">) результатов деятельности; </w:t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причины неудач и уметь предупреждать их, давать оценку приобретённому опыту; </w:t>
      </w:r>
      <w:r w:rsidRPr="004429E4">
        <w:rPr>
          <w:lang w:val="ru-RU"/>
        </w:rPr>
        <w:br/>
      </w:r>
      <w:r w:rsidRPr="004429E4">
        <w:rPr>
          <w:lang w:val="ru-RU"/>
        </w:rPr>
        <w:tab/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музыку для улучшения самочувствия, сознательного управления своим </w:t>
      </w:r>
      <w:r w:rsidRPr="004429E4">
        <w:rPr>
          <w:lang w:val="ru-RU"/>
        </w:rPr>
        <w:br/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>психоэмоциональным состоянием, в том числе стимулировать состояния активности (бодрости)</w:t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>, отдыха (релаксации), концентрации внимания и т. д.</w:t>
      </w:r>
    </w:p>
    <w:p w:rsidR="00FB3BF5" w:rsidRPr="004429E4" w:rsidRDefault="000B7697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4429E4">
        <w:rPr>
          <w:rFonts w:ascii="Times New Roman" w:eastAsia="Times New Roman" w:hAnsi="Times New Roman"/>
          <w:i/>
          <w:color w:val="000000"/>
          <w:sz w:val="24"/>
          <w:lang w:val="ru-RU"/>
        </w:rPr>
        <w:t>Эмоциональный интеллект:</w:t>
      </w:r>
    </w:p>
    <w:p w:rsidR="00FB3BF5" w:rsidRPr="004429E4" w:rsidRDefault="00FB3BF5">
      <w:pPr>
        <w:rPr>
          <w:lang w:val="ru-RU"/>
        </w:rPr>
        <w:sectPr w:rsidR="00FB3BF5" w:rsidRPr="004429E4">
          <w:pgSz w:w="11900" w:h="16840"/>
          <w:pgMar w:top="286" w:right="684" w:bottom="378" w:left="666" w:header="720" w:footer="720" w:gutter="0"/>
          <w:cols w:space="720" w:equalWidth="0">
            <w:col w:w="10550" w:space="0"/>
          </w:cols>
          <w:docGrid w:linePitch="360"/>
        </w:sectPr>
      </w:pPr>
    </w:p>
    <w:p w:rsidR="00FB3BF5" w:rsidRPr="004429E4" w:rsidRDefault="00FB3BF5">
      <w:pPr>
        <w:autoSpaceDE w:val="0"/>
        <w:autoSpaceDN w:val="0"/>
        <w:spacing w:after="78" w:line="220" w:lineRule="exact"/>
        <w:rPr>
          <w:lang w:val="ru-RU"/>
        </w:rPr>
      </w:pPr>
    </w:p>
    <w:p w:rsidR="00FB3BF5" w:rsidRPr="004429E4" w:rsidRDefault="000B7697">
      <w:pPr>
        <w:tabs>
          <w:tab w:val="left" w:pos="180"/>
        </w:tabs>
        <w:autoSpaceDE w:val="0"/>
        <w:autoSpaceDN w:val="0"/>
        <w:spacing w:after="0" w:line="283" w:lineRule="auto"/>
        <w:ind w:right="144"/>
        <w:rPr>
          <w:lang w:val="ru-RU"/>
        </w:rPr>
      </w:pPr>
      <w:r w:rsidRPr="004429E4">
        <w:rPr>
          <w:lang w:val="ru-RU"/>
        </w:rPr>
        <w:tab/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 xml:space="preserve">чувствовать, понимать эмоциональное состояние самого себя и других людей, использовать </w:t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 xml:space="preserve">возможности музыкального искусства для расширения своих компетенций в данной сфере; </w:t>
      </w:r>
      <w:r w:rsidRPr="004429E4">
        <w:rPr>
          <w:lang w:val="ru-RU"/>
        </w:rPr>
        <w:tab/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развивать способность управлять собственными эмоциями и эмоциями </w:t>
      </w:r>
      <w:proofErr w:type="gramStart"/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>других</w:t>
      </w:r>
      <w:proofErr w:type="gramEnd"/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 xml:space="preserve"> как в повседневной жизни, так и в ситуациях музыкально-опосредованного общения; </w:t>
      </w:r>
      <w:r w:rsidRPr="004429E4">
        <w:rPr>
          <w:lang w:val="ru-RU"/>
        </w:rPr>
        <w:br/>
      </w:r>
      <w:r w:rsidRPr="004429E4">
        <w:rPr>
          <w:lang w:val="ru-RU"/>
        </w:rPr>
        <w:tab/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>выявлять и анализ</w:t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 xml:space="preserve">ировать причины эмоций; понимать мотивы и намерения другого человека, анализируя коммуникативно-интонационную ситуацию; регулировать способ выражения </w:t>
      </w:r>
      <w:r w:rsidRPr="004429E4">
        <w:rPr>
          <w:lang w:val="ru-RU"/>
        </w:rPr>
        <w:br/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>собственных эмоций.</w:t>
      </w:r>
    </w:p>
    <w:p w:rsidR="00FB3BF5" w:rsidRPr="004429E4" w:rsidRDefault="000B7697">
      <w:pPr>
        <w:tabs>
          <w:tab w:val="left" w:pos="180"/>
        </w:tabs>
        <w:autoSpaceDE w:val="0"/>
        <w:autoSpaceDN w:val="0"/>
        <w:spacing w:before="70" w:after="0" w:line="286" w:lineRule="auto"/>
        <w:ind w:right="576"/>
        <w:rPr>
          <w:lang w:val="ru-RU"/>
        </w:rPr>
      </w:pPr>
      <w:r w:rsidRPr="004429E4">
        <w:rPr>
          <w:lang w:val="ru-RU"/>
        </w:rPr>
        <w:tab/>
      </w:r>
      <w:proofErr w:type="gramStart"/>
      <w:r w:rsidRPr="004429E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Принятие себя и других: </w:t>
      </w:r>
      <w:r w:rsidRPr="004429E4">
        <w:rPr>
          <w:lang w:val="ru-RU"/>
        </w:rPr>
        <w:br/>
      </w:r>
      <w:r w:rsidRPr="004429E4">
        <w:rPr>
          <w:lang w:val="ru-RU"/>
        </w:rPr>
        <w:tab/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>уважительно и осознанно относиться к другому человеку и ег</w:t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 xml:space="preserve">о мнению, эстетическим предпочтениям и вкусам; </w:t>
      </w:r>
      <w:r w:rsidRPr="004429E4">
        <w:rPr>
          <w:lang w:val="ru-RU"/>
        </w:rPr>
        <w:br/>
      </w:r>
      <w:r w:rsidRPr="004429E4">
        <w:rPr>
          <w:lang w:val="ru-RU"/>
        </w:rPr>
        <w:tab/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 xml:space="preserve">признавать своё и чужое право на ошибку, при обнаружении ошибки фокусироваться не на ней самой, а на способе улучшения результатов деятельности; </w:t>
      </w:r>
      <w:r w:rsidRPr="004429E4">
        <w:rPr>
          <w:lang w:val="ru-RU"/>
        </w:rPr>
        <w:br/>
      </w:r>
      <w:r w:rsidRPr="004429E4">
        <w:rPr>
          <w:lang w:val="ru-RU"/>
        </w:rPr>
        <w:tab/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 xml:space="preserve">принимать себя и других, не осуждая; </w:t>
      </w:r>
      <w:r w:rsidRPr="004429E4">
        <w:rPr>
          <w:lang w:val="ru-RU"/>
        </w:rPr>
        <w:br/>
      </w:r>
      <w:r w:rsidRPr="004429E4">
        <w:rPr>
          <w:lang w:val="ru-RU"/>
        </w:rPr>
        <w:tab/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>проявлять открытость;</w:t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4429E4">
        <w:rPr>
          <w:lang w:val="ru-RU"/>
        </w:rPr>
        <w:br/>
      </w:r>
      <w:r w:rsidRPr="004429E4">
        <w:rPr>
          <w:lang w:val="ru-RU"/>
        </w:rPr>
        <w:tab/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>осознавать невозможность контролировать всё вокруг.</w:t>
      </w:r>
      <w:proofErr w:type="gramEnd"/>
    </w:p>
    <w:p w:rsidR="00FB3BF5" w:rsidRPr="004429E4" w:rsidRDefault="000B7697">
      <w:pPr>
        <w:autoSpaceDE w:val="0"/>
        <w:autoSpaceDN w:val="0"/>
        <w:spacing w:before="190" w:after="0"/>
        <w:ind w:firstLine="180"/>
        <w:rPr>
          <w:lang w:val="ru-RU"/>
        </w:rPr>
      </w:pP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 xml:space="preserve"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</w:t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>(управления собой, самодисциплины, устойчивого поведения, эмоционального душевного равновесия и т. д.).</w:t>
      </w:r>
    </w:p>
    <w:p w:rsidR="00FB3BF5" w:rsidRPr="004429E4" w:rsidRDefault="000B7697">
      <w:pPr>
        <w:autoSpaceDE w:val="0"/>
        <w:autoSpaceDN w:val="0"/>
        <w:spacing w:before="262" w:after="0" w:line="230" w:lineRule="auto"/>
        <w:rPr>
          <w:lang w:val="ru-RU"/>
        </w:rPr>
      </w:pPr>
      <w:r w:rsidRPr="004429E4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FB3BF5" w:rsidRPr="004429E4" w:rsidRDefault="000B7697">
      <w:pPr>
        <w:autoSpaceDE w:val="0"/>
        <w:autoSpaceDN w:val="0"/>
        <w:spacing w:before="166" w:after="0"/>
        <w:ind w:right="288" w:firstLine="180"/>
        <w:rPr>
          <w:lang w:val="ru-RU"/>
        </w:rPr>
      </w:pP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Предметные результаты характеризуют </w:t>
      </w:r>
      <w:proofErr w:type="spellStart"/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 xml:space="preserve"> у обучающихся основ музыкальной культуры и проявляются в способности к музыка</w:t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>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</w:t>
      </w:r>
      <w:proofErr w:type="gramStart"/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>кст св</w:t>
      </w:r>
      <w:proofErr w:type="gramEnd"/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>оей жизни.</w:t>
      </w:r>
    </w:p>
    <w:p w:rsidR="00FB3BF5" w:rsidRPr="004429E4" w:rsidRDefault="000B7697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>Обучающиеся, освоившие основную образовательную программу по предмету «Музыка»:</w:t>
      </w:r>
    </w:p>
    <w:p w:rsidR="00FB3BF5" w:rsidRPr="004429E4" w:rsidRDefault="000B7697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4429E4">
        <w:rPr>
          <w:lang w:val="ru-RU"/>
        </w:rPr>
        <w:tab/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>—  осозн</w:t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>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  <w:r w:rsidRPr="004429E4">
        <w:rPr>
          <w:lang w:val="ru-RU"/>
        </w:rPr>
        <w:br/>
      </w:r>
      <w:r w:rsidRPr="004429E4">
        <w:rPr>
          <w:lang w:val="ru-RU"/>
        </w:rPr>
        <w:tab/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 xml:space="preserve">—  воспринимают российскую музыкальную культуру как целостное и самобытное </w:t>
      </w:r>
      <w:r w:rsidRPr="004429E4">
        <w:rPr>
          <w:lang w:val="ru-RU"/>
        </w:rPr>
        <w:br/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 xml:space="preserve">цивилизационное </w:t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>явление; знают достижения отечественных мастеров музыкальной культуры, испытывают гордость за них;</w:t>
      </w:r>
      <w:r w:rsidRPr="004429E4">
        <w:rPr>
          <w:lang w:val="ru-RU"/>
        </w:rPr>
        <w:br/>
      </w:r>
      <w:r w:rsidRPr="004429E4">
        <w:rPr>
          <w:lang w:val="ru-RU"/>
        </w:rPr>
        <w:tab/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>—  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</w:t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 xml:space="preserve">ют на слух родные </w:t>
      </w:r>
      <w:r w:rsidRPr="004429E4">
        <w:rPr>
          <w:lang w:val="ru-RU"/>
        </w:rPr>
        <w:br/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>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  <w:r w:rsidRPr="004429E4">
        <w:rPr>
          <w:lang w:val="ru-RU"/>
        </w:rPr>
        <w:br/>
      </w:r>
      <w:r w:rsidRPr="004429E4">
        <w:rPr>
          <w:lang w:val="ru-RU"/>
        </w:rPr>
        <w:tab/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>— понимают роль музыки как социал</w:t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>ьно значимого явления, формирующего общественные вкусы и настроения, включённого в развитие политического, экономического, религиозного, иных аспектов развития общества.</w:t>
      </w:r>
    </w:p>
    <w:p w:rsidR="00FB3BF5" w:rsidRPr="004429E4" w:rsidRDefault="000B7697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4429E4">
        <w:rPr>
          <w:lang w:val="ru-RU"/>
        </w:rPr>
        <w:tab/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>Предметные результаты, формируемые в ходе изучения предмета «Музыка», сгруппированы п</w:t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 xml:space="preserve">о учебным модулям и должны отражать </w:t>
      </w:r>
      <w:proofErr w:type="spellStart"/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 xml:space="preserve"> умений.</w:t>
      </w:r>
    </w:p>
    <w:p w:rsidR="00FB3BF5" w:rsidRPr="004429E4" w:rsidRDefault="000B7697">
      <w:pPr>
        <w:tabs>
          <w:tab w:val="left" w:pos="180"/>
        </w:tabs>
        <w:autoSpaceDE w:val="0"/>
        <w:autoSpaceDN w:val="0"/>
        <w:spacing w:before="190" w:after="0"/>
        <w:ind w:right="288"/>
        <w:rPr>
          <w:lang w:val="ru-RU"/>
        </w:rPr>
      </w:pPr>
      <w:r w:rsidRPr="004429E4">
        <w:rPr>
          <w:lang w:val="ru-RU"/>
        </w:rPr>
        <w:tab/>
      </w:r>
      <w:r w:rsidRPr="004429E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«Музыка моего края»: </w:t>
      </w:r>
      <w:r w:rsidRPr="004429E4">
        <w:rPr>
          <w:lang w:val="ru-RU"/>
        </w:rPr>
        <w:br/>
      </w:r>
      <w:r w:rsidRPr="004429E4">
        <w:rPr>
          <w:lang w:val="ru-RU"/>
        </w:rPr>
        <w:tab/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 xml:space="preserve">знать музыкальные традиции своей республики, края, народа; </w:t>
      </w:r>
      <w:r w:rsidRPr="004429E4">
        <w:rPr>
          <w:lang w:val="ru-RU"/>
        </w:rPr>
        <w:br/>
      </w:r>
      <w:r w:rsidRPr="004429E4">
        <w:rPr>
          <w:lang w:val="ru-RU"/>
        </w:rPr>
        <w:tab/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>характеризовать особенности творчества народных и профессиональных музыкантов, творческих коллективов с</w:t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>воего края;</w:t>
      </w:r>
    </w:p>
    <w:p w:rsidR="00FB3BF5" w:rsidRPr="004429E4" w:rsidRDefault="00FB3BF5">
      <w:pPr>
        <w:rPr>
          <w:lang w:val="ru-RU"/>
        </w:rPr>
        <w:sectPr w:rsidR="00FB3BF5" w:rsidRPr="004429E4">
          <w:pgSz w:w="11900" w:h="16840"/>
          <w:pgMar w:top="298" w:right="650" w:bottom="43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FB3BF5" w:rsidRPr="004429E4" w:rsidRDefault="00FB3BF5">
      <w:pPr>
        <w:autoSpaceDE w:val="0"/>
        <w:autoSpaceDN w:val="0"/>
        <w:spacing w:after="78" w:line="220" w:lineRule="exact"/>
        <w:rPr>
          <w:lang w:val="ru-RU"/>
        </w:rPr>
      </w:pPr>
    </w:p>
    <w:p w:rsidR="00FB3BF5" w:rsidRPr="004429E4" w:rsidRDefault="000B7697">
      <w:pPr>
        <w:tabs>
          <w:tab w:val="left" w:pos="180"/>
        </w:tabs>
        <w:autoSpaceDE w:val="0"/>
        <w:autoSpaceDN w:val="0"/>
        <w:spacing w:after="0" w:line="262" w:lineRule="auto"/>
        <w:ind w:right="288"/>
        <w:rPr>
          <w:lang w:val="ru-RU"/>
        </w:rPr>
      </w:pPr>
      <w:r w:rsidRPr="004429E4">
        <w:rPr>
          <w:lang w:val="ru-RU"/>
        </w:rPr>
        <w:tab/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:rsidR="00FB3BF5" w:rsidRPr="004429E4" w:rsidRDefault="000B7697">
      <w:pPr>
        <w:tabs>
          <w:tab w:val="left" w:pos="180"/>
        </w:tabs>
        <w:autoSpaceDE w:val="0"/>
        <w:autoSpaceDN w:val="0"/>
        <w:spacing w:before="190" w:after="0" w:line="286" w:lineRule="auto"/>
        <w:ind w:right="432"/>
        <w:rPr>
          <w:lang w:val="ru-RU"/>
        </w:rPr>
      </w:pPr>
      <w:r w:rsidRPr="004429E4">
        <w:rPr>
          <w:lang w:val="ru-RU"/>
        </w:rPr>
        <w:tab/>
      </w:r>
      <w:proofErr w:type="gramStart"/>
      <w:r w:rsidRPr="004429E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«Народное музыкальное творчество России»: </w:t>
      </w:r>
      <w:r w:rsidRPr="004429E4">
        <w:rPr>
          <w:lang w:val="ru-RU"/>
        </w:rPr>
        <w:br/>
      </w:r>
      <w:r w:rsidRPr="004429E4">
        <w:rPr>
          <w:lang w:val="ru-RU"/>
        </w:rPr>
        <w:tab/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на слух музыкальные образцы, относящиеся к русскому музыкальному фольклору, к музыке народов Северного Кавказа; республик Поволжья, Сибири (не менее трёх региональных фольклорных традиций на выбор учителя); </w:t>
      </w:r>
      <w:r w:rsidRPr="004429E4">
        <w:rPr>
          <w:lang w:val="ru-RU"/>
        </w:rPr>
        <w:br/>
      </w:r>
      <w:r w:rsidRPr="004429E4">
        <w:rPr>
          <w:lang w:val="ru-RU"/>
        </w:rPr>
        <w:tab/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>различать на слух и исполнять произ</w:t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 xml:space="preserve">ведения различных жанров фольклорной музыки; </w:t>
      </w:r>
      <w:r w:rsidRPr="004429E4">
        <w:rPr>
          <w:lang w:val="ru-RU"/>
        </w:rPr>
        <w:br/>
      </w:r>
      <w:r w:rsidRPr="004429E4">
        <w:rPr>
          <w:lang w:val="ru-RU"/>
        </w:rPr>
        <w:tab/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  <w:proofErr w:type="gramEnd"/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4429E4">
        <w:rPr>
          <w:lang w:val="ru-RU"/>
        </w:rPr>
        <w:br/>
      </w:r>
      <w:r w:rsidRPr="004429E4">
        <w:rPr>
          <w:lang w:val="ru-RU"/>
        </w:rPr>
        <w:tab/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>объяснять на примерах связь устного народного музыкального творчества и деятельно</w:t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>сти профессиональных музыкантов в развитии общей культуры страны.</w:t>
      </w:r>
    </w:p>
    <w:p w:rsidR="00FB3BF5" w:rsidRPr="004429E4" w:rsidRDefault="000B7697">
      <w:pPr>
        <w:tabs>
          <w:tab w:val="left" w:pos="180"/>
        </w:tabs>
        <w:autoSpaceDE w:val="0"/>
        <w:autoSpaceDN w:val="0"/>
        <w:spacing w:before="192" w:after="0" w:line="286" w:lineRule="auto"/>
        <w:rPr>
          <w:lang w:val="ru-RU"/>
        </w:rPr>
      </w:pPr>
      <w:r w:rsidRPr="004429E4">
        <w:rPr>
          <w:lang w:val="ru-RU"/>
        </w:rPr>
        <w:tab/>
      </w:r>
      <w:r w:rsidRPr="004429E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«Музыка народов мира»: </w:t>
      </w:r>
      <w:r w:rsidRPr="004429E4">
        <w:rPr>
          <w:lang w:val="ru-RU"/>
        </w:rPr>
        <w:br/>
      </w:r>
      <w:r w:rsidRPr="004429E4">
        <w:rPr>
          <w:lang w:val="ru-RU"/>
        </w:rPr>
        <w:tab/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на слух музыкальные произведения, относящиеся к </w:t>
      </w:r>
      <w:proofErr w:type="gramStart"/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>западно-европейской</w:t>
      </w:r>
      <w:proofErr w:type="gramEnd"/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>, латино-американской, азиатской традиционной музыкальной культуре, в том числе</w:t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 xml:space="preserve"> к отдельным самобытным культурно-национальным традициям; </w:t>
      </w:r>
      <w:r w:rsidRPr="004429E4">
        <w:rPr>
          <w:lang w:val="ru-RU"/>
        </w:rPr>
        <w:br/>
      </w:r>
      <w:r w:rsidRPr="004429E4">
        <w:rPr>
          <w:lang w:val="ru-RU"/>
        </w:rPr>
        <w:tab/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на слух и исполнять произведения различных жанров фольклорной музыки; </w:t>
      </w:r>
      <w:r w:rsidRPr="004429E4">
        <w:rPr>
          <w:lang w:val="ru-RU"/>
        </w:rPr>
        <w:br/>
      </w:r>
      <w:r w:rsidRPr="004429E4">
        <w:rPr>
          <w:lang w:val="ru-RU"/>
        </w:rPr>
        <w:tab/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</w:t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 xml:space="preserve">струментов; </w:t>
      </w:r>
      <w:r w:rsidRPr="004429E4">
        <w:rPr>
          <w:lang w:val="ru-RU"/>
        </w:rPr>
        <w:br/>
      </w:r>
      <w:r w:rsidRPr="004429E4">
        <w:rPr>
          <w:lang w:val="ru-RU"/>
        </w:rPr>
        <w:tab/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>различать на слух и узнавать признаки влияния музыки разных народов мира в сочинениях профессиональных композиторов (из числа изученных культурно-национальных традиций и жанров).</w:t>
      </w:r>
    </w:p>
    <w:p w:rsidR="00FB3BF5" w:rsidRPr="004429E4" w:rsidRDefault="000B7697">
      <w:pPr>
        <w:tabs>
          <w:tab w:val="left" w:pos="180"/>
        </w:tabs>
        <w:autoSpaceDE w:val="0"/>
        <w:autoSpaceDN w:val="0"/>
        <w:spacing w:before="190" w:after="0" w:line="286" w:lineRule="auto"/>
        <w:ind w:right="144"/>
        <w:rPr>
          <w:lang w:val="ru-RU"/>
        </w:rPr>
      </w:pPr>
      <w:r w:rsidRPr="004429E4">
        <w:rPr>
          <w:lang w:val="ru-RU"/>
        </w:rPr>
        <w:tab/>
      </w:r>
      <w:proofErr w:type="gramStart"/>
      <w:r w:rsidRPr="004429E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«Европейская классическая музыка»: </w:t>
      </w:r>
      <w:r w:rsidRPr="004429E4">
        <w:rPr>
          <w:lang w:val="ru-RU"/>
        </w:rPr>
        <w:br/>
      </w:r>
      <w:r w:rsidRPr="004429E4">
        <w:rPr>
          <w:lang w:val="ru-RU"/>
        </w:rPr>
        <w:tab/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на слух </w:t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 xml:space="preserve">произведения европейских композиторов-классиков, называть автора, </w:t>
      </w:r>
      <w:r w:rsidRPr="004429E4">
        <w:rPr>
          <w:lang w:val="ru-RU"/>
        </w:rPr>
        <w:br/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 xml:space="preserve">произведение, исполнительский состав; </w:t>
      </w:r>
      <w:r w:rsidRPr="004429E4">
        <w:rPr>
          <w:lang w:val="ru-RU"/>
        </w:rPr>
        <w:br/>
      </w:r>
      <w:r w:rsidRPr="004429E4">
        <w:rPr>
          <w:lang w:val="ru-RU"/>
        </w:rPr>
        <w:tab/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принадлежность музыкального произведения к одному из художественных стилей (барокко, классицизм, романтизм, импрессионизм); </w:t>
      </w:r>
      <w:r w:rsidRPr="004429E4">
        <w:rPr>
          <w:lang w:val="ru-RU"/>
        </w:rPr>
        <w:br/>
      </w:r>
      <w:r w:rsidRPr="004429E4">
        <w:rPr>
          <w:lang w:val="ru-RU"/>
        </w:rPr>
        <w:tab/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>исполнять (в</w:t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 xml:space="preserve"> том числе фрагментарно) сочинения композиторов-классиков; </w:t>
      </w:r>
      <w:r w:rsidRPr="004429E4">
        <w:rPr>
          <w:lang w:val="ru-RU"/>
        </w:rPr>
        <w:br/>
      </w:r>
      <w:r w:rsidRPr="004429E4">
        <w:rPr>
          <w:lang w:val="ru-RU"/>
        </w:rPr>
        <w:tab/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  <w:proofErr w:type="gramEnd"/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4429E4">
        <w:rPr>
          <w:lang w:val="ru-RU"/>
        </w:rPr>
        <w:br/>
      </w:r>
      <w:r w:rsidRPr="004429E4">
        <w:rPr>
          <w:lang w:val="ru-RU"/>
        </w:rPr>
        <w:tab/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>характеризовать творчество не менее двух ко</w:t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>мпозиторов-классиков, приводить примеры наиболее известных сочинений.</w:t>
      </w:r>
    </w:p>
    <w:p w:rsidR="00FB3BF5" w:rsidRPr="004429E4" w:rsidRDefault="000B7697">
      <w:pPr>
        <w:tabs>
          <w:tab w:val="left" w:pos="180"/>
        </w:tabs>
        <w:autoSpaceDE w:val="0"/>
        <w:autoSpaceDN w:val="0"/>
        <w:spacing w:before="192" w:after="0" w:line="286" w:lineRule="auto"/>
        <w:ind w:right="144"/>
        <w:rPr>
          <w:lang w:val="ru-RU"/>
        </w:rPr>
      </w:pPr>
      <w:r w:rsidRPr="004429E4">
        <w:rPr>
          <w:lang w:val="ru-RU"/>
        </w:rPr>
        <w:tab/>
      </w:r>
      <w:proofErr w:type="gramStart"/>
      <w:r w:rsidRPr="004429E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«Русская классическая музыка»: </w:t>
      </w:r>
      <w:r w:rsidRPr="004429E4">
        <w:rPr>
          <w:lang w:val="ru-RU"/>
        </w:rPr>
        <w:br/>
      </w:r>
      <w:r w:rsidRPr="004429E4">
        <w:rPr>
          <w:lang w:val="ru-RU"/>
        </w:rPr>
        <w:tab/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на слух произведения русских композиторов-классиков, называть автора, произведение, исполнительский состав; </w:t>
      </w:r>
      <w:r w:rsidRPr="004429E4">
        <w:rPr>
          <w:lang w:val="ru-RU"/>
        </w:rPr>
        <w:br/>
      </w:r>
      <w:r w:rsidRPr="004429E4">
        <w:rPr>
          <w:lang w:val="ru-RU"/>
        </w:rPr>
        <w:tab/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>характеризовать музыкальн</w:t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 xml:space="preserve">ый образ и выразительные средства, использованные композитором, способы развития и форму строения музыкального произведения; </w:t>
      </w:r>
      <w:r w:rsidRPr="004429E4">
        <w:rPr>
          <w:lang w:val="ru-RU"/>
        </w:rPr>
        <w:br/>
      </w:r>
      <w:r w:rsidRPr="004429E4">
        <w:rPr>
          <w:lang w:val="ru-RU"/>
        </w:rPr>
        <w:tab/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исполнять (в том числе фрагментарно, отдельными темами) сочинения русских композиторов; </w:t>
      </w:r>
      <w:r w:rsidRPr="004429E4">
        <w:rPr>
          <w:lang w:val="ru-RU"/>
        </w:rPr>
        <w:tab/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>характеризовать творчество не менее двух</w:t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 xml:space="preserve"> отечественных композиторов-классиков, приводить примеры наиболее известных сочинений.</w:t>
      </w:r>
      <w:proofErr w:type="gramEnd"/>
    </w:p>
    <w:p w:rsidR="00FB3BF5" w:rsidRPr="004429E4" w:rsidRDefault="000B7697">
      <w:pPr>
        <w:autoSpaceDE w:val="0"/>
        <w:autoSpaceDN w:val="0"/>
        <w:spacing w:before="190" w:after="0"/>
        <w:ind w:left="180" w:right="576"/>
        <w:rPr>
          <w:lang w:val="ru-RU"/>
        </w:rPr>
      </w:pPr>
      <w:r w:rsidRPr="004429E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«Истоки и образы русской и европейской духовной музыки»: </w:t>
      </w:r>
      <w:r w:rsidRPr="004429E4">
        <w:rPr>
          <w:lang w:val="ru-RU"/>
        </w:rPr>
        <w:br/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>различать и характеризовать жанры и произведения русской и европейской духовной музыки; исполнять произв</w:t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 xml:space="preserve">едения русской и европейской духовной музыки; </w:t>
      </w:r>
      <w:r w:rsidRPr="004429E4">
        <w:rPr>
          <w:lang w:val="ru-RU"/>
        </w:rPr>
        <w:br/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>приводить примеры сочинений духовной музыки, называть их автора.</w:t>
      </w:r>
    </w:p>
    <w:p w:rsidR="00FB3BF5" w:rsidRPr="004429E4" w:rsidRDefault="000B7697">
      <w:pPr>
        <w:autoSpaceDE w:val="0"/>
        <w:autoSpaceDN w:val="0"/>
        <w:spacing w:before="190" w:after="0" w:line="262" w:lineRule="auto"/>
        <w:ind w:left="180" w:right="2016"/>
        <w:rPr>
          <w:lang w:val="ru-RU"/>
        </w:rPr>
      </w:pPr>
      <w:r w:rsidRPr="004429E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«Современная музыка: основные жанры и направления»: </w:t>
      </w:r>
      <w:r w:rsidRPr="004429E4">
        <w:rPr>
          <w:lang w:val="ru-RU"/>
        </w:rPr>
        <w:br/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>определять и характеризовать стили, направления и жанры современной музыки;</w:t>
      </w:r>
    </w:p>
    <w:p w:rsidR="00FB3BF5" w:rsidRPr="004429E4" w:rsidRDefault="00FB3BF5">
      <w:pPr>
        <w:rPr>
          <w:lang w:val="ru-RU"/>
        </w:rPr>
        <w:sectPr w:rsidR="00FB3BF5" w:rsidRPr="004429E4">
          <w:pgSz w:w="11900" w:h="16840"/>
          <w:pgMar w:top="298" w:right="678" w:bottom="402" w:left="666" w:header="720" w:footer="720" w:gutter="0"/>
          <w:cols w:space="720" w:equalWidth="0">
            <w:col w:w="10556" w:space="0"/>
          </w:cols>
          <w:docGrid w:linePitch="360"/>
        </w:sectPr>
      </w:pPr>
    </w:p>
    <w:p w:rsidR="00FB3BF5" w:rsidRPr="004429E4" w:rsidRDefault="00FB3BF5">
      <w:pPr>
        <w:autoSpaceDE w:val="0"/>
        <w:autoSpaceDN w:val="0"/>
        <w:spacing w:after="78" w:line="220" w:lineRule="exact"/>
        <w:rPr>
          <w:lang w:val="ru-RU"/>
        </w:rPr>
      </w:pPr>
    </w:p>
    <w:p w:rsidR="00FB3BF5" w:rsidRPr="004429E4" w:rsidRDefault="000B7697">
      <w:pPr>
        <w:tabs>
          <w:tab w:val="left" w:pos="180"/>
        </w:tabs>
        <w:autoSpaceDE w:val="0"/>
        <w:autoSpaceDN w:val="0"/>
        <w:spacing w:after="0" w:line="271" w:lineRule="auto"/>
        <w:ind w:right="288"/>
        <w:rPr>
          <w:lang w:val="ru-RU"/>
        </w:rPr>
      </w:pPr>
      <w:r w:rsidRPr="004429E4">
        <w:rPr>
          <w:lang w:val="ru-RU"/>
        </w:rPr>
        <w:tab/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и определять на слух виды оркестров, ансамблей, тембры музыкальных инструментов, входящих в их состав; </w:t>
      </w:r>
      <w:r w:rsidRPr="004429E4">
        <w:rPr>
          <w:lang w:val="ru-RU"/>
        </w:rPr>
        <w:br/>
      </w:r>
      <w:r w:rsidRPr="004429E4">
        <w:rPr>
          <w:lang w:val="ru-RU"/>
        </w:rPr>
        <w:tab/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исполнять современные музыкальные </w:t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>произведения в разных видах деятельности.</w:t>
      </w:r>
    </w:p>
    <w:p w:rsidR="00FB3BF5" w:rsidRPr="004429E4" w:rsidRDefault="000B7697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4429E4">
        <w:rPr>
          <w:lang w:val="ru-RU"/>
        </w:rPr>
        <w:tab/>
      </w:r>
      <w:r w:rsidRPr="004429E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«Связь музыки с другими видами искусства»: </w:t>
      </w:r>
      <w:r w:rsidRPr="004429E4">
        <w:rPr>
          <w:lang w:val="ru-RU"/>
        </w:rPr>
        <w:br/>
      </w:r>
      <w:r w:rsidRPr="004429E4">
        <w:rPr>
          <w:lang w:val="ru-RU"/>
        </w:rPr>
        <w:tab/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стилевые и жанровые параллели между музыкой и другими видами искусств; </w:t>
      </w:r>
      <w:r w:rsidRPr="004429E4">
        <w:rPr>
          <w:lang w:val="ru-RU"/>
        </w:rPr>
        <w:tab/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и анализировать средства выразительности разных видов искусств; </w:t>
      </w:r>
      <w:r w:rsidRPr="004429E4">
        <w:rPr>
          <w:lang w:val="ru-RU"/>
        </w:rPr>
        <w:br/>
      </w:r>
      <w:r w:rsidRPr="004429E4">
        <w:rPr>
          <w:lang w:val="ru-RU"/>
        </w:rPr>
        <w:tab/>
      </w:r>
      <w:proofErr w:type="gramStart"/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>им</w:t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 xml:space="preserve">провизировать, создавать произведения в одном виде искусства на основе восприятия </w:t>
      </w:r>
      <w:r w:rsidRPr="004429E4">
        <w:rPr>
          <w:lang w:val="ru-RU"/>
        </w:rPr>
        <w:br/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>произведения другого вида искусства (сочинение, рисунок по мотивам музыкального произведения, озвучивание картин, кинофрагментов и т. п.) или подбирать ассоциативные пары пр</w:t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 xml:space="preserve">оизведений из разных видов искусств, объясняя логику выбора; </w:t>
      </w:r>
      <w:r w:rsidRPr="004429E4">
        <w:rPr>
          <w:lang w:val="ru-RU"/>
        </w:rPr>
        <w:br/>
      </w:r>
      <w:r w:rsidRPr="004429E4">
        <w:rPr>
          <w:lang w:val="ru-RU"/>
        </w:rPr>
        <w:tab/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>высказывать суждения об основной идее, средствах её воплощения, интонационных особенностях, жанре, исполнителях музыкального произведения.</w:t>
      </w:r>
      <w:proofErr w:type="gramEnd"/>
    </w:p>
    <w:p w:rsidR="00FB3BF5" w:rsidRPr="004429E4" w:rsidRDefault="000B7697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4429E4">
        <w:rPr>
          <w:lang w:val="ru-RU"/>
        </w:rPr>
        <w:tab/>
      </w:r>
      <w:r w:rsidRPr="004429E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«Жанры музыкального искусства»: </w:t>
      </w:r>
      <w:r w:rsidRPr="004429E4">
        <w:rPr>
          <w:lang w:val="ru-RU"/>
        </w:rPr>
        <w:br/>
      </w:r>
      <w:r w:rsidRPr="004429E4">
        <w:rPr>
          <w:lang w:val="ru-RU"/>
        </w:rPr>
        <w:tab/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и </w:t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жанры музыки (театральные, камерные и симфонические, вокальные и инструментальные и </w:t>
      </w:r>
      <w:proofErr w:type="spellStart"/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>т</w:t>
      </w:r>
      <w:proofErr w:type="gramStart"/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>..</w:t>
      </w:r>
      <w:proofErr w:type="gramEnd"/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>д</w:t>
      </w:r>
      <w:proofErr w:type="spellEnd"/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 xml:space="preserve">.), знать их разновидности, приводить примеры; </w:t>
      </w:r>
      <w:r w:rsidRPr="004429E4">
        <w:rPr>
          <w:lang w:val="ru-RU"/>
        </w:rPr>
        <w:br/>
      </w:r>
      <w:r w:rsidRPr="004429E4">
        <w:rPr>
          <w:lang w:val="ru-RU"/>
        </w:rPr>
        <w:tab/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 xml:space="preserve">рассуждать о круге образов и средствах их воплощения, типичных для данного жанра; </w:t>
      </w:r>
      <w:r w:rsidRPr="004429E4">
        <w:rPr>
          <w:lang w:val="ru-RU"/>
        </w:rPr>
        <w:br/>
      </w:r>
      <w:r w:rsidRPr="004429E4">
        <w:rPr>
          <w:lang w:val="ru-RU"/>
        </w:rPr>
        <w:tab/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>выразительно исполн</w:t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>ять произведения (в том числе фрагменты) вокальных, инструментальных и музыкально-театральных жанров.</w:t>
      </w:r>
    </w:p>
    <w:p w:rsidR="00FB3BF5" w:rsidRPr="004429E4" w:rsidRDefault="00FB3BF5">
      <w:pPr>
        <w:rPr>
          <w:lang w:val="ru-RU"/>
        </w:rPr>
        <w:sectPr w:rsidR="00FB3BF5" w:rsidRPr="004429E4">
          <w:pgSz w:w="11900" w:h="16840"/>
          <w:pgMar w:top="298" w:right="746" w:bottom="1440" w:left="666" w:header="720" w:footer="720" w:gutter="0"/>
          <w:cols w:space="720" w:equalWidth="0">
            <w:col w:w="10488" w:space="0"/>
          </w:cols>
          <w:docGrid w:linePitch="360"/>
        </w:sectPr>
      </w:pPr>
    </w:p>
    <w:p w:rsidR="00FB3BF5" w:rsidRPr="004429E4" w:rsidRDefault="00FB3BF5">
      <w:pPr>
        <w:autoSpaceDE w:val="0"/>
        <w:autoSpaceDN w:val="0"/>
        <w:spacing w:after="64" w:line="220" w:lineRule="exact"/>
        <w:rPr>
          <w:lang w:val="ru-RU"/>
        </w:rPr>
      </w:pPr>
    </w:p>
    <w:p w:rsidR="00FB3BF5" w:rsidRDefault="000B7697">
      <w:pPr>
        <w:autoSpaceDE w:val="0"/>
        <w:autoSpaceDN w:val="0"/>
        <w:spacing w:after="240" w:line="230" w:lineRule="auto"/>
      </w:pPr>
      <w:r>
        <w:rPr>
          <w:rFonts w:ascii="Times New Roman" w:eastAsia="Times New Roman" w:hAnsi="Times New Roman"/>
          <w:b/>
          <w:color w:val="000000"/>
          <w:sz w:val="18"/>
        </w:rPr>
        <w:t xml:space="preserve">ТЕМАТИЧЕСКОЕ ПЛАНИРОВАНИЕ </w:t>
      </w:r>
    </w:p>
    <w:tbl>
      <w:tblPr>
        <w:tblW w:w="0" w:type="auto"/>
        <w:tblInd w:w="4" w:type="dxa"/>
        <w:tblLayout w:type="fixed"/>
        <w:tblLook w:val="04A0" w:firstRow="1" w:lastRow="0" w:firstColumn="1" w:lastColumn="0" w:noHBand="0" w:noVBand="1"/>
      </w:tblPr>
      <w:tblGrid>
        <w:gridCol w:w="372"/>
        <w:gridCol w:w="1120"/>
        <w:gridCol w:w="492"/>
        <w:gridCol w:w="1030"/>
        <w:gridCol w:w="1064"/>
        <w:gridCol w:w="1266"/>
        <w:gridCol w:w="1144"/>
        <w:gridCol w:w="1276"/>
        <w:gridCol w:w="806"/>
        <w:gridCol w:w="1424"/>
        <w:gridCol w:w="1198"/>
        <w:gridCol w:w="4414"/>
      </w:tblGrid>
      <w:tr w:rsidR="00FB3BF5">
        <w:trPr>
          <w:trHeight w:hRule="exact" w:val="326"/>
        </w:trPr>
        <w:tc>
          <w:tcPr>
            <w:tcW w:w="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0B7697">
            <w:pPr>
              <w:autoSpaceDE w:val="0"/>
              <w:autoSpaceDN w:val="0"/>
              <w:spacing w:before="72" w:after="0" w:line="245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5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5"/>
              </w:rPr>
              <w:t>п/п</w:t>
            </w:r>
          </w:p>
        </w:tc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Pr="004429E4" w:rsidRDefault="000B7697">
            <w:pPr>
              <w:autoSpaceDE w:val="0"/>
              <w:autoSpaceDN w:val="0"/>
              <w:spacing w:before="72" w:after="0" w:line="250" w:lineRule="auto"/>
              <w:ind w:left="68" w:right="68"/>
              <w:jc w:val="both"/>
              <w:rPr>
                <w:lang w:val="ru-RU"/>
              </w:rPr>
            </w:pPr>
            <w:r w:rsidRPr="004429E4">
              <w:rPr>
                <w:rFonts w:ascii="Times New Roman" w:eastAsia="Times New Roman" w:hAnsi="Times New Roman"/>
                <w:b/>
                <w:color w:val="000000"/>
                <w:w w:val="97"/>
                <w:sz w:val="15"/>
                <w:lang w:val="ru-RU"/>
              </w:rPr>
              <w:t>Наименование разд</w:t>
            </w:r>
            <w:r w:rsidRPr="004429E4">
              <w:rPr>
                <w:rFonts w:ascii="Times New Roman" w:eastAsia="Times New Roman" w:hAnsi="Times New Roman"/>
                <w:b/>
                <w:color w:val="000000"/>
                <w:w w:val="97"/>
                <w:sz w:val="15"/>
                <w:lang w:val="ru-RU"/>
              </w:rPr>
              <w:t>елов и тем программы</w:t>
            </w:r>
          </w:p>
        </w:tc>
        <w:tc>
          <w:tcPr>
            <w:tcW w:w="2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0B7697">
            <w:pPr>
              <w:autoSpaceDE w:val="0"/>
              <w:autoSpaceDN w:val="0"/>
              <w:spacing w:before="72" w:after="0" w:line="233" w:lineRule="auto"/>
              <w:ind w:left="68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5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5"/>
              </w:rPr>
              <w:t>часов</w:t>
            </w:r>
            <w:proofErr w:type="spellEnd"/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0B7697">
            <w:pPr>
              <w:autoSpaceDE w:val="0"/>
              <w:autoSpaceDN w:val="0"/>
              <w:spacing w:before="72" w:after="0" w:line="233" w:lineRule="auto"/>
              <w:ind w:left="6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5"/>
              </w:rPr>
              <w:t>Репертуар</w:t>
            </w:r>
          </w:p>
        </w:tc>
        <w:tc>
          <w:tcPr>
            <w:tcW w:w="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0B7697">
            <w:pPr>
              <w:autoSpaceDE w:val="0"/>
              <w:autoSpaceDN w:val="0"/>
              <w:spacing w:before="72" w:after="0" w:line="245" w:lineRule="auto"/>
              <w:ind w:left="66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5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5"/>
              </w:rPr>
              <w:t>изучения</w:t>
            </w:r>
          </w:p>
        </w:tc>
        <w:tc>
          <w:tcPr>
            <w:tcW w:w="1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0B7697">
            <w:pPr>
              <w:autoSpaceDE w:val="0"/>
              <w:autoSpaceDN w:val="0"/>
              <w:spacing w:before="72" w:after="0" w:line="245" w:lineRule="auto"/>
              <w:ind w:left="68" w:right="43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5"/>
              </w:rPr>
              <w:t xml:space="preserve">Виды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5"/>
              </w:rPr>
              <w:t>деятельности</w:t>
            </w:r>
          </w:p>
        </w:tc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0B7697">
            <w:pPr>
              <w:autoSpaceDE w:val="0"/>
              <w:autoSpaceDN w:val="0"/>
              <w:spacing w:before="72" w:after="0" w:line="245" w:lineRule="auto"/>
              <w:ind w:left="68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5"/>
              </w:rPr>
              <w:t>Виды, формы контроля</w:t>
            </w:r>
          </w:p>
        </w:tc>
        <w:tc>
          <w:tcPr>
            <w:tcW w:w="4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0B7697">
            <w:pPr>
              <w:autoSpaceDE w:val="0"/>
              <w:autoSpaceDN w:val="0"/>
              <w:spacing w:before="72" w:after="0" w:line="233" w:lineRule="auto"/>
              <w:ind w:left="66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5"/>
              </w:rPr>
              <w:t>Электронные (цифровые) образовательные ресурсы</w:t>
            </w:r>
          </w:p>
        </w:tc>
      </w:tr>
      <w:tr w:rsidR="00FB3BF5">
        <w:trPr>
          <w:trHeight w:hRule="exact" w:val="502"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F5" w:rsidRDefault="00FB3BF5"/>
        </w:tc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F5" w:rsidRDefault="00FB3BF5"/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0B7697">
            <w:pPr>
              <w:autoSpaceDE w:val="0"/>
              <w:autoSpaceDN w:val="0"/>
              <w:spacing w:before="70" w:after="0" w:line="233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5"/>
              </w:rPr>
              <w:t>всего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0B7697">
            <w:pPr>
              <w:autoSpaceDE w:val="0"/>
              <w:autoSpaceDN w:val="0"/>
              <w:spacing w:before="70" w:after="0" w:line="245" w:lineRule="auto"/>
              <w:ind w:left="66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5"/>
              </w:rPr>
              <w:t>контрольные работы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0B7697">
            <w:pPr>
              <w:autoSpaceDE w:val="0"/>
              <w:autoSpaceDN w:val="0"/>
              <w:spacing w:before="70" w:after="0" w:line="245" w:lineRule="auto"/>
              <w:ind w:left="6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5"/>
              </w:rPr>
              <w:t>практические работы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0B7697">
            <w:pPr>
              <w:autoSpaceDE w:val="0"/>
              <w:autoSpaceDN w:val="0"/>
              <w:spacing w:before="70" w:after="0" w:line="233" w:lineRule="auto"/>
              <w:ind w:left="6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5"/>
              </w:rPr>
              <w:t>для слушания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0B7697">
            <w:pPr>
              <w:autoSpaceDE w:val="0"/>
              <w:autoSpaceDN w:val="0"/>
              <w:spacing w:before="70" w:after="0" w:line="233" w:lineRule="auto"/>
              <w:ind w:left="6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5"/>
              </w:rPr>
              <w:t>для пения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0B7697">
            <w:pPr>
              <w:autoSpaceDE w:val="0"/>
              <w:autoSpaceDN w:val="0"/>
              <w:spacing w:before="70" w:after="0" w:line="245" w:lineRule="auto"/>
              <w:ind w:left="66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5"/>
              </w:rPr>
              <w:t xml:space="preserve">для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5"/>
              </w:rPr>
              <w:t>музицирования</w:t>
            </w:r>
          </w:p>
        </w:tc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F5" w:rsidRDefault="00FB3BF5"/>
        </w:tc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F5" w:rsidRDefault="00FB3BF5"/>
        </w:tc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F5" w:rsidRDefault="00FB3BF5"/>
        </w:tc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F5" w:rsidRDefault="00FB3BF5"/>
        </w:tc>
      </w:tr>
      <w:tr w:rsidR="00FB3BF5">
        <w:trPr>
          <w:trHeight w:hRule="exact" w:val="326"/>
        </w:trPr>
        <w:tc>
          <w:tcPr>
            <w:tcW w:w="1560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0B7697">
            <w:pPr>
              <w:autoSpaceDE w:val="0"/>
              <w:autoSpaceDN w:val="0"/>
              <w:spacing w:before="74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Модуль 1.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5"/>
              </w:rPr>
              <w:t xml:space="preserve"> Музыка моего края</w:t>
            </w:r>
          </w:p>
        </w:tc>
      </w:tr>
      <w:tr w:rsidR="00FB3BF5" w:rsidRPr="004429E4">
        <w:trPr>
          <w:trHeight w:hRule="exact" w:val="5164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0B7697">
            <w:pPr>
              <w:autoSpaceDE w:val="0"/>
              <w:autoSpaceDN w:val="0"/>
              <w:spacing w:before="7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1.1.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0B7697">
            <w:pPr>
              <w:autoSpaceDE w:val="0"/>
              <w:autoSpaceDN w:val="0"/>
              <w:spacing w:before="72" w:after="0" w:line="250" w:lineRule="auto"/>
              <w:ind w:left="68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 xml:space="preserve">Фольклор —народное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творчество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0B7697">
            <w:pPr>
              <w:autoSpaceDE w:val="0"/>
              <w:autoSpaceDN w:val="0"/>
              <w:spacing w:before="7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4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0B7697">
            <w:pPr>
              <w:autoSpaceDE w:val="0"/>
              <w:autoSpaceDN w:val="0"/>
              <w:spacing w:before="72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0B7697">
            <w:pPr>
              <w:autoSpaceDE w:val="0"/>
              <w:autoSpaceDN w:val="0"/>
              <w:spacing w:before="7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2.25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Pr="004429E4" w:rsidRDefault="000B7697">
            <w:pPr>
              <w:autoSpaceDE w:val="0"/>
              <w:autoSpaceDN w:val="0"/>
              <w:spacing w:before="72" w:after="0" w:line="245" w:lineRule="auto"/>
              <w:ind w:left="68" w:right="144"/>
              <w:rPr>
                <w:lang w:val="ru-RU"/>
              </w:rPr>
            </w:pP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Симфония №4 П.И.</w:t>
            </w:r>
          </w:p>
          <w:p w:rsidR="00FB3BF5" w:rsidRPr="004429E4" w:rsidRDefault="000B7697">
            <w:pPr>
              <w:autoSpaceDE w:val="0"/>
              <w:autoSpaceDN w:val="0"/>
              <w:spacing w:before="18" w:after="0" w:line="233" w:lineRule="auto"/>
              <w:ind w:left="68"/>
              <w:rPr>
                <w:lang w:val="ru-RU"/>
              </w:rPr>
            </w:pP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Чайковского.</w:t>
            </w:r>
          </w:p>
          <w:p w:rsidR="00FB3BF5" w:rsidRPr="004429E4" w:rsidRDefault="000B7697">
            <w:pPr>
              <w:autoSpaceDE w:val="0"/>
              <w:autoSpaceDN w:val="0"/>
              <w:spacing w:before="18" w:after="0" w:line="230" w:lineRule="auto"/>
              <w:ind w:left="68"/>
              <w:rPr>
                <w:lang w:val="ru-RU"/>
              </w:rPr>
            </w:pP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Кикимора.</w:t>
            </w:r>
          </w:p>
          <w:p w:rsidR="00FB3BF5" w:rsidRPr="004429E4" w:rsidRDefault="000B7697">
            <w:pPr>
              <w:autoSpaceDE w:val="0"/>
              <w:autoSpaceDN w:val="0"/>
              <w:spacing w:before="18" w:after="0" w:line="252" w:lineRule="auto"/>
              <w:ind w:left="68" w:right="144"/>
              <w:rPr>
                <w:lang w:val="ru-RU"/>
              </w:rPr>
            </w:pP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Сказание для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симфонического оркестра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(фрагменты). А. </w:t>
            </w:r>
            <w:proofErr w:type="spellStart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Лядов</w:t>
            </w:r>
            <w:proofErr w:type="spellEnd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.</w:t>
            </w:r>
          </w:p>
          <w:p w:rsidR="00FB3BF5" w:rsidRPr="004429E4" w:rsidRDefault="000B7697">
            <w:pPr>
              <w:autoSpaceDE w:val="0"/>
              <w:autoSpaceDN w:val="0"/>
              <w:spacing w:before="18" w:after="0" w:line="233" w:lineRule="auto"/>
              <w:ind w:left="68"/>
              <w:rPr>
                <w:lang w:val="ru-RU"/>
              </w:rPr>
            </w:pPr>
            <w:proofErr w:type="spellStart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Шехеразада</w:t>
            </w:r>
            <w:proofErr w:type="spellEnd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.</w:t>
            </w:r>
          </w:p>
          <w:p w:rsidR="00FB3BF5" w:rsidRPr="004429E4" w:rsidRDefault="000B7697">
            <w:pPr>
              <w:autoSpaceDE w:val="0"/>
              <w:autoSpaceDN w:val="0"/>
              <w:spacing w:before="18" w:after="0" w:line="250" w:lineRule="auto"/>
              <w:ind w:left="68" w:right="144"/>
              <w:rPr>
                <w:lang w:val="ru-RU"/>
              </w:rPr>
            </w:pP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Симфоническая сюита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(фрагменты). Н.</w:t>
            </w:r>
          </w:p>
          <w:p w:rsidR="00FB3BF5" w:rsidRPr="004429E4" w:rsidRDefault="000B7697">
            <w:pPr>
              <w:autoSpaceDE w:val="0"/>
              <w:autoSpaceDN w:val="0"/>
              <w:spacing w:before="18" w:after="0" w:line="245" w:lineRule="auto"/>
              <w:ind w:right="432"/>
              <w:jc w:val="center"/>
              <w:rPr>
                <w:lang w:val="ru-RU"/>
              </w:rPr>
            </w:pP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Римски</w:t>
            </w:r>
            <w:proofErr w:type="gramStart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й-</w:t>
            </w:r>
            <w:proofErr w:type="gramEnd"/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Корсаков.</w:t>
            </w:r>
          </w:p>
          <w:p w:rsidR="00FB3BF5" w:rsidRPr="004429E4" w:rsidRDefault="000B7697">
            <w:pPr>
              <w:autoSpaceDE w:val="0"/>
              <w:autoSpaceDN w:val="0"/>
              <w:spacing w:before="198" w:after="0" w:line="230" w:lineRule="auto"/>
              <w:ind w:left="68"/>
              <w:rPr>
                <w:lang w:val="ru-RU"/>
              </w:rPr>
            </w:pP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Баба Яга.</w:t>
            </w:r>
          </w:p>
          <w:p w:rsidR="00FB3BF5" w:rsidRPr="004429E4" w:rsidRDefault="000B7697">
            <w:pPr>
              <w:autoSpaceDE w:val="0"/>
              <w:autoSpaceDN w:val="0"/>
              <w:spacing w:before="18" w:after="0" w:line="250" w:lineRule="auto"/>
              <w:ind w:left="68"/>
              <w:rPr>
                <w:lang w:val="ru-RU"/>
              </w:rPr>
            </w:pP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Картинка к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русской народной сказке, соч. 56 А.</w:t>
            </w:r>
          </w:p>
          <w:p w:rsidR="00FB3BF5" w:rsidRDefault="000B7697">
            <w:pPr>
              <w:autoSpaceDE w:val="0"/>
              <w:autoSpaceDN w:val="0"/>
              <w:spacing w:before="18" w:after="0" w:line="233" w:lineRule="auto"/>
              <w:ind w:left="6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Лядов</w:t>
            </w:r>
            <w:proofErr w:type="spellEnd"/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Pr="004429E4" w:rsidRDefault="000B7697">
            <w:pPr>
              <w:autoSpaceDE w:val="0"/>
              <w:autoSpaceDN w:val="0"/>
              <w:spacing w:before="72" w:after="0" w:line="245" w:lineRule="auto"/>
              <w:ind w:left="68"/>
              <w:rPr>
                <w:lang w:val="ru-RU"/>
              </w:rPr>
            </w:pP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Г. Струве "Моя Россия".</w:t>
            </w:r>
          </w:p>
          <w:p w:rsidR="00FB3BF5" w:rsidRPr="004429E4" w:rsidRDefault="000B7697">
            <w:pPr>
              <w:autoSpaceDE w:val="0"/>
              <w:autoSpaceDN w:val="0"/>
              <w:spacing w:before="18" w:after="0" w:line="254" w:lineRule="auto"/>
              <w:ind w:left="68" w:right="144"/>
              <w:rPr>
                <w:lang w:val="ru-RU"/>
              </w:rPr>
            </w:pP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Русские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народные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песни</w:t>
            </w:r>
            <w:proofErr w:type="gramStart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 :</w:t>
            </w:r>
            <w:proofErr w:type="gramEnd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 "Во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поле береза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стояла...", "</w:t>
            </w:r>
            <w:proofErr w:type="gramStart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Со</w:t>
            </w:r>
            <w:proofErr w:type="gramEnd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 вьюном я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хожу...", "На горе-то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калина..."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Осень. П.</w:t>
            </w:r>
          </w:p>
          <w:p w:rsidR="00FB3BF5" w:rsidRPr="004429E4" w:rsidRDefault="000B7697">
            <w:pPr>
              <w:autoSpaceDE w:val="0"/>
              <w:autoSpaceDN w:val="0"/>
              <w:spacing w:before="18" w:after="0" w:line="245" w:lineRule="auto"/>
              <w:ind w:left="68" w:right="288"/>
              <w:rPr>
                <w:lang w:val="ru-RU"/>
              </w:rPr>
            </w:pP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Чайковский, слова А.</w:t>
            </w:r>
          </w:p>
          <w:p w:rsidR="00FB3BF5" w:rsidRPr="004429E4" w:rsidRDefault="000B7697">
            <w:pPr>
              <w:autoSpaceDE w:val="0"/>
              <w:autoSpaceDN w:val="0"/>
              <w:spacing w:before="18" w:after="0" w:line="233" w:lineRule="auto"/>
              <w:ind w:left="68"/>
              <w:rPr>
                <w:lang w:val="ru-RU"/>
              </w:rPr>
            </w:pP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Плещеева.</w:t>
            </w:r>
          </w:p>
          <w:p w:rsidR="00FB3BF5" w:rsidRPr="004429E4" w:rsidRDefault="000B7697">
            <w:pPr>
              <w:autoSpaceDE w:val="0"/>
              <w:autoSpaceDN w:val="0"/>
              <w:spacing w:before="18" w:after="0" w:line="245" w:lineRule="auto"/>
              <w:ind w:left="68"/>
              <w:rPr>
                <w:lang w:val="ru-RU"/>
              </w:rPr>
            </w:pP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Осень. Ц. Кюи, слова А.</w:t>
            </w:r>
          </w:p>
          <w:p w:rsidR="00FB3BF5" w:rsidRPr="004429E4" w:rsidRDefault="000B7697">
            <w:pPr>
              <w:autoSpaceDE w:val="0"/>
              <w:autoSpaceDN w:val="0"/>
              <w:spacing w:before="18" w:after="0" w:line="233" w:lineRule="auto"/>
              <w:ind w:left="68"/>
              <w:rPr>
                <w:lang w:val="ru-RU"/>
              </w:rPr>
            </w:pP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Плещеева.</w:t>
            </w:r>
          </w:p>
          <w:p w:rsidR="00FB3BF5" w:rsidRPr="004429E4" w:rsidRDefault="000B7697">
            <w:pPr>
              <w:autoSpaceDE w:val="0"/>
              <w:autoSpaceDN w:val="0"/>
              <w:spacing w:before="18" w:after="0" w:line="245" w:lineRule="auto"/>
              <w:ind w:left="68" w:right="144"/>
              <w:rPr>
                <w:lang w:val="ru-RU"/>
              </w:rPr>
            </w:pP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Сказка по лесу идет. С.</w:t>
            </w:r>
          </w:p>
          <w:p w:rsidR="00FB3BF5" w:rsidRPr="004429E4" w:rsidRDefault="000B7697">
            <w:pPr>
              <w:autoSpaceDE w:val="0"/>
              <w:autoSpaceDN w:val="0"/>
              <w:spacing w:before="18" w:after="0" w:line="245" w:lineRule="auto"/>
              <w:ind w:left="68"/>
              <w:rPr>
                <w:lang w:val="ru-RU"/>
              </w:rPr>
            </w:pP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Никитин, слова </w:t>
            </w:r>
            <w:proofErr w:type="spellStart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Ю.Мориц</w:t>
            </w:r>
            <w:proofErr w:type="spellEnd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.</w:t>
            </w:r>
          </w:p>
          <w:p w:rsidR="00FB3BF5" w:rsidRPr="004429E4" w:rsidRDefault="000B7697">
            <w:pPr>
              <w:autoSpaceDE w:val="0"/>
              <w:autoSpaceDN w:val="0"/>
              <w:spacing w:before="18" w:after="0" w:line="245" w:lineRule="auto"/>
              <w:ind w:left="68" w:right="432"/>
              <w:rPr>
                <w:lang w:val="ru-RU"/>
              </w:rPr>
            </w:pP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Песенка о словах. С.</w:t>
            </w:r>
          </w:p>
          <w:p w:rsidR="00FB3BF5" w:rsidRPr="004429E4" w:rsidRDefault="000B7697">
            <w:pPr>
              <w:autoSpaceDE w:val="0"/>
              <w:autoSpaceDN w:val="0"/>
              <w:spacing w:before="18" w:after="0" w:line="245" w:lineRule="auto"/>
              <w:ind w:left="68"/>
              <w:rPr>
                <w:lang w:val="ru-RU"/>
              </w:rPr>
            </w:pP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Старобинский, слова В.</w:t>
            </w:r>
          </w:p>
          <w:p w:rsidR="00FB3BF5" w:rsidRDefault="000B7697">
            <w:pPr>
              <w:autoSpaceDE w:val="0"/>
              <w:autoSpaceDN w:val="0"/>
              <w:spacing w:before="18" w:after="0" w:line="230" w:lineRule="auto"/>
              <w:ind w:left="6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Вайнина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Pr="004429E4" w:rsidRDefault="000B7697">
            <w:pPr>
              <w:autoSpaceDE w:val="0"/>
              <w:autoSpaceDN w:val="0"/>
              <w:spacing w:before="72" w:after="0" w:line="252" w:lineRule="auto"/>
              <w:ind w:left="66" w:right="144"/>
              <w:rPr>
                <w:lang w:val="ru-RU"/>
              </w:rPr>
            </w:pP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Пластическое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интонирование, характерные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движения под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музыку.</w:t>
            </w:r>
          </w:p>
          <w:p w:rsidR="00FB3BF5" w:rsidRPr="004429E4" w:rsidRDefault="000B7697">
            <w:pPr>
              <w:autoSpaceDE w:val="0"/>
              <w:autoSpaceDN w:val="0"/>
              <w:spacing w:before="18" w:after="0" w:line="252" w:lineRule="auto"/>
              <w:ind w:left="66"/>
              <w:rPr>
                <w:lang w:val="ru-RU"/>
              </w:rPr>
            </w:pP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Русские народные песни</w:t>
            </w:r>
            <w:proofErr w:type="gramStart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 :</w:t>
            </w:r>
            <w:proofErr w:type="gramEnd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 "Я на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камушке сижу...", "Уж ты поле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мое...",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0B7697">
            <w:pPr>
              <w:autoSpaceDE w:val="0"/>
              <w:autoSpaceDN w:val="0"/>
              <w:spacing w:before="72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 xml:space="preserve">06.09.2022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27.09.2022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Pr="004429E4" w:rsidRDefault="000B7697">
            <w:pPr>
              <w:autoSpaceDE w:val="0"/>
              <w:autoSpaceDN w:val="0"/>
              <w:spacing w:before="72" w:after="0" w:line="257" w:lineRule="auto"/>
              <w:ind w:left="68"/>
              <w:rPr>
                <w:lang w:val="ru-RU"/>
              </w:rPr>
            </w:pPr>
            <w:proofErr w:type="gramStart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Знакомство со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звучанием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фольклорных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образцов в аудио- и видеозаписи.;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Определение на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слух:;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принадлежности к народной или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композиторской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музыке;;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исполнительского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состава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(вокального;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инструментального; смешанного);;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жанра;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основно</w:t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го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настроения;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характера музыки.; Разучивание и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исполнение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народных песен;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танцев;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инструментальных наигрышей;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фольклорных игр; ;</w:t>
            </w:r>
            <w:proofErr w:type="gramEnd"/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Pr="004429E4" w:rsidRDefault="000B7697">
            <w:pPr>
              <w:autoSpaceDE w:val="0"/>
              <w:autoSpaceDN w:val="0"/>
              <w:spacing w:before="72" w:after="0" w:line="252" w:lineRule="auto"/>
              <w:ind w:left="68" w:right="144"/>
              <w:rPr>
                <w:lang w:val="ru-RU"/>
              </w:rPr>
            </w:pP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Письменный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контроль;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Устный опрос; Творческая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работа;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Практическая работа</w:t>
            </w:r>
            <w:proofErr w:type="gramStart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;;</w:t>
            </w:r>
            <w:proofErr w:type="gramEnd"/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Pr="004429E4" w:rsidRDefault="000B7697">
            <w:pPr>
              <w:autoSpaceDE w:val="0"/>
              <w:autoSpaceDN w:val="0"/>
              <w:spacing w:before="72" w:after="0" w:line="254" w:lineRule="auto"/>
              <w:ind w:left="66"/>
              <w:rPr>
                <w:lang w:val="ru-RU"/>
              </w:rPr>
            </w:pP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РЭШ: Урок № 2. Фольклор в музыке русских композиторов: </w:t>
            </w:r>
            <w:r w:rsidRPr="004429E4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https</w:t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resh</w:t>
            </w:r>
            <w:proofErr w:type="spellEnd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edu</w:t>
            </w:r>
            <w:proofErr w:type="spellEnd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ru</w:t>
            </w:r>
            <w:proofErr w:type="spellEnd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subject</w:t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lesson</w:t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/7421/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start</w:t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/314766/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Единая коллекция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цифровых образовательных ресурсов: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1.Гипертекст/Гипертекст с иллюстрациями, </w:t>
            </w:r>
            <w:proofErr w:type="spellStart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Аудиофрагмент</w:t>
            </w:r>
            <w:proofErr w:type="spellEnd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: «Баба-Яга». Картинка к русской наро</w:t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дной сказке, соч. 56 (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N</w:t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 21454);«Кикимора». Народное сказание, соч. 63 (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N</w:t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 21453);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Музыка. Фонохрестоматия музыкального материала. 5 класс (МР3). А. </w:t>
            </w:r>
            <w:proofErr w:type="spellStart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Лядов</w:t>
            </w:r>
            <w:proofErr w:type="spellEnd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. Кикимора, народное сказание для оркестра.</w:t>
            </w:r>
          </w:p>
          <w:p w:rsidR="00FB3BF5" w:rsidRPr="004429E4" w:rsidRDefault="000B7697">
            <w:pPr>
              <w:autoSpaceDE w:val="0"/>
              <w:autoSpaceDN w:val="0"/>
              <w:spacing w:before="18" w:after="0" w:line="254" w:lineRule="auto"/>
              <w:ind w:left="66"/>
              <w:rPr>
                <w:lang w:val="ru-RU"/>
              </w:rPr>
            </w:pP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Презентация: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http</w:t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www</w:t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myshared</w:t>
            </w:r>
            <w:proofErr w:type="spellEnd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ru</w:t>
            </w:r>
            <w:proofErr w:type="spellEnd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slide</w:t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/336362/ Единая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к</w:t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оллекция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цифровых образовательных ресурсов: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1. </w:t>
            </w:r>
            <w:proofErr w:type="spellStart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Аудиофрагмент</w:t>
            </w:r>
            <w:proofErr w:type="spellEnd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 «Русская народная песня для оркестра, соч. 58 Плясовая» (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N</w:t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 21462);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2. </w:t>
            </w:r>
            <w:proofErr w:type="spellStart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Аудиофрагмент</w:t>
            </w:r>
            <w:proofErr w:type="spellEnd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 «Русская народная песня для оркестра, соч. 58 Хороводная» (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N</w:t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 21463);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Музыка. Фонохрестоматия музыкального м</w:t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атериала. 5 класс (МР3).</w:t>
            </w:r>
          </w:p>
          <w:p w:rsidR="00FB3BF5" w:rsidRPr="004429E4" w:rsidRDefault="000B7697">
            <w:pPr>
              <w:autoSpaceDE w:val="0"/>
              <w:autoSpaceDN w:val="0"/>
              <w:spacing w:before="18" w:after="0" w:line="233" w:lineRule="auto"/>
              <w:ind w:left="66"/>
              <w:rPr>
                <w:lang w:val="ru-RU"/>
              </w:rPr>
            </w:pP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Г. Свиридов, слова народные. </w:t>
            </w:r>
            <w:proofErr w:type="gramStart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Коляда (рождественская колядка</w:t>
            </w:r>
            <w:proofErr w:type="gramEnd"/>
          </w:p>
        </w:tc>
      </w:tr>
      <w:tr w:rsidR="00FB3BF5">
        <w:trPr>
          <w:trHeight w:hRule="exact" w:val="326"/>
        </w:trPr>
        <w:tc>
          <w:tcPr>
            <w:tcW w:w="1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0B7697">
            <w:pPr>
              <w:autoSpaceDE w:val="0"/>
              <w:autoSpaceDN w:val="0"/>
              <w:spacing w:before="72" w:after="0" w:line="233" w:lineRule="auto"/>
              <w:ind w:left="6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модулю</w:t>
            </w:r>
            <w:proofErr w:type="spellEnd"/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0B7697">
            <w:pPr>
              <w:autoSpaceDE w:val="0"/>
              <w:autoSpaceDN w:val="0"/>
              <w:spacing w:before="7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4</w:t>
            </w:r>
          </w:p>
        </w:tc>
        <w:tc>
          <w:tcPr>
            <w:tcW w:w="136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FB3BF5"/>
        </w:tc>
      </w:tr>
      <w:tr w:rsidR="00FB3BF5" w:rsidRPr="004429E4">
        <w:trPr>
          <w:trHeight w:hRule="exact" w:val="304"/>
        </w:trPr>
        <w:tc>
          <w:tcPr>
            <w:tcW w:w="1560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Pr="004429E4" w:rsidRDefault="000B7697">
            <w:pPr>
              <w:autoSpaceDE w:val="0"/>
              <w:autoSpaceDN w:val="0"/>
              <w:spacing w:before="70" w:after="0" w:line="233" w:lineRule="auto"/>
              <w:ind w:left="68"/>
              <w:rPr>
                <w:lang w:val="ru-RU"/>
              </w:rPr>
            </w:pP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Модуль 2. </w:t>
            </w:r>
            <w:r w:rsidRPr="004429E4">
              <w:rPr>
                <w:rFonts w:ascii="Times New Roman" w:eastAsia="Times New Roman" w:hAnsi="Times New Roman"/>
                <w:b/>
                <w:color w:val="000000"/>
                <w:w w:val="97"/>
                <w:sz w:val="15"/>
                <w:lang w:val="ru-RU"/>
              </w:rPr>
              <w:t>Народное музыкальное творчество России</w:t>
            </w:r>
          </w:p>
        </w:tc>
      </w:tr>
    </w:tbl>
    <w:p w:rsidR="00FB3BF5" w:rsidRPr="004429E4" w:rsidRDefault="00FB3BF5">
      <w:pPr>
        <w:autoSpaceDE w:val="0"/>
        <w:autoSpaceDN w:val="0"/>
        <w:spacing w:after="0" w:line="14" w:lineRule="exact"/>
        <w:rPr>
          <w:lang w:val="ru-RU"/>
        </w:rPr>
      </w:pPr>
    </w:p>
    <w:p w:rsidR="00FB3BF5" w:rsidRPr="004429E4" w:rsidRDefault="00FB3BF5">
      <w:pPr>
        <w:rPr>
          <w:lang w:val="ru-RU"/>
        </w:rPr>
        <w:sectPr w:rsidR="00FB3BF5" w:rsidRPr="004429E4">
          <w:pgSz w:w="16840" w:h="11900"/>
          <w:pgMar w:top="284" w:right="544" w:bottom="1440" w:left="660" w:header="720" w:footer="720" w:gutter="0"/>
          <w:cols w:space="720" w:equalWidth="0">
            <w:col w:w="15636" w:space="0"/>
          </w:cols>
          <w:docGrid w:linePitch="360"/>
        </w:sectPr>
      </w:pPr>
    </w:p>
    <w:p w:rsidR="00FB3BF5" w:rsidRPr="004429E4" w:rsidRDefault="00FB3BF5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4" w:type="dxa"/>
        <w:tblLayout w:type="fixed"/>
        <w:tblLook w:val="04A0" w:firstRow="1" w:lastRow="0" w:firstColumn="1" w:lastColumn="0" w:noHBand="0" w:noVBand="1"/>
      </w:tblPr>
      <w:tblGrid>
        <w:gridCol w:w="372"/>
        <w:gridCol w:w="1120"/>
        <w:gridCol w:w="492"/>
        <w:gridCol w:w="1030"/>
        <w:gridCol w:w="1064"/>
        <w:gridCol w:w="1266"/>
        <w:gridCol w:w="1144"/>
        <w:gridCol w:w="1276"/>
        <w:gridCol w:w="806"/>
        <w:gridCol w:w="1424"/>
        <w:gridCol w:w="1198"/>
        <w:gridCol w:w="4414"/>
      </w:tblGrid>
      <w:tr w:rsidR="00FB3BF5">
        <w:trPr>
          <w:trHeight w:hRule="exact" w:val="5566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0B7697">
            <w:pPr>
              <w:autoSpaceDE w:val="0"/>
              <w:autoSpaceDN w:val="0"/>
              <w:spacing w:before="7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2.1.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0B7697">
            <w:pPr>
              <w:autoSpaceDE w:val="0"/>
              <w:autoSpaceDN w:val="0"/>
              <w:spacing w:before="72" w:after="0" w:line="245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Россия — наш общий дом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0B7697">
            <w:pPr>
              <w:autoSpaceDE w:val="0"/>
              <w:autoSpaceDN w:val="0"/>
              <w:spacing w:before="7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4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0B7697">
            <w:pPr>
              <w:autoSpaceDE w:val="0"/>
              <w:autoSpaceDN w:val="0"/>
              <w:spacing w:before="72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0B7697">
            <w:pPr>
              <w:autoSpaceDE w:val="0"/>
              <w:autoSpaceDN w:val="0"/>
              <w:spacing w:before="7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2.5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Pr="004429E4" w:rsidRDefault="000B7697">
            <w:pPr>
              <w:autoSpaceDE w:val="0"/>
              <w:autoSpaceDN w:val="0"/>
              <w:spacing w:before="72" w:after="0" w:line="247" w:lineRule="auto"/>
              <w:ind w:left="68" w:right="144"/>
              <w:rPr>
                <w:lang w:val="ru-RU"/>
              </w:rPr>
            </w:pP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Симфония № 4 (фрагмент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финала). П.</w:t>
            </w:r>
          </w:p>
          <w:p w:rsidR="00FB3BF5" w:rsidRPr="004429E4" w:rsidRDefault="000B7697">
            <w:pPr>
              <w:autoSpaceDE w:val="0"/>
              <w:autoSpaceDN w:val="0"/>
              <w:spacing w:before="18" w:after="0" w:line="233" w:lineRule="auto"/>
              <w:ind w:left="68"/>
              <w:rPr>
                <w:lang w:val="ru-RU"/>
              </w:rPr>
            </w:pP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Чайковский.</w:t>
            </w:r>
          </w:p>
          <w:p w:rsidR="00FB3BF5" w:rsidRPr="004429E4" w:rsidRDefault="000B7697">
            <w:pPr>
              <w:autoSpaceDE w:val="0"/>
              <w:autoSpaceDN w:val="0"/>
              <w:spacing w:before="18" w:after="0" w:line="233" w:lineRule="auto"/>
              <w:jc w:val="center"/>
              <w:rPr>
                <w:lang w:val="ru-RU"/>
              </w:rPr>
            </w:pP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Произведения М.</w:t>
            </w:r>
          </w:p>
          <w:p w:rsidR="00FB3BF5" w:rsidRPr="004429E4" w:rsidRDefault="000B7697">
            <w:pPr>
              <w:autoSpaceDE w:val="0"/>
              <w:autoSpaceDN w:val="0"/>
              <w:spacing w:before="18" w:after="0" w:line="245" w:lineRule="auto"/>
              <w:ind w:left="68" w:right="432"/>
              <w:rPr>
                <w:lang w:val="ru-RU"/>
              </w:rPr>
            </w:pP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И. Глинки, С. В.</w:t>
            </w:r>
          </w:p>
          <w:p w:rsidR="00FB3BF5" w:rsidRPr="004429E4" w:rsidRDefault="000B7697">
            <w:pPr>
              <w:autoSpaceDE w:val="0"/>
              <w:autoSpaceDN w:val="0"/>
              <w:spacing w:before="18" w:after="0" w:line="245" w:lineRule="auto"/>
              <w:ind w:left="68" w:right="144"/>
              <w:rPr>
                <w:lang w:val="ru-RU"/>
              </w:rPr>
            </w:pP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Рахманинова, В. А. Гаврилина.</w:t>
            </w:r>
          </w:p>
          <w:p w:rsidR="00FB3BF5" w:rsidRPr="004429E4" w:rsidRDefault="000B7697">
            <w:pPr>
              <w:autoSpaceDE w:val="0"/>
              <w:autoSpaceDN w:val="0"/>
              <w:spacing w:before="18" w:after="0" w:line="233" w:lineRule="auto"/>
              <w:jc w:val="center"/>
              <w:rPr>
                <w:lang w:val="ru-RU"/>
              </w:rPr>
            </w:pP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Горные вершины.</w:t>
            </w:r>
          </w:p>
          <w:p w:rsidR="00FB3BF5" w:rsidRPr="004429E4" w:rsidRDefault="000B7697">
            <w:pPr>
              <w:autoSpaceDE w:val="0"/>
              <w:autoSpaceDN w:val="0"/>
              <w:spacing w:before="18" w:after="0" w:line="245" w:lineRule="auto"/>
              <w:ind w:left="68" w:right="288"/>
              <w:rPr>
                <w:lang w:val="ru-RU"/>
              </w:rPr>
            </w:pP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А. Варламов, слова М.</w:t>
            </w:r>
          </w:p>
          <w:p w:rsidR="00FB3BF5" w:rsidRPr="004429E4" w:rsidRDefault="000B7697">
            <w:pPr>
              <w:autoSpaceDE w:val="0"/>
              <w:autoSpaceDN w:val="0"/>
              <w:spacing w:before="18" w:after="0" w:line="233" w:lineRule="auto"/>
              <w:ind w:left="68"/>
              <w:rPr>
                <w:lang w:val="ru-RU"/>
              </w:rPr>
            </w:pP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Лермонтова.</w:t>
            </w:r>
          </w:p>
          <w:p w:rsidR="00FB3BF5" w:rsidRPr="004429E4" w:rsidRDefault="000B7697">
            <w:pPr>
              <w:autoSpaceDE w:val="0"/>
              <w:autoSpaceDN w:val="0"/>
              <w:spacing w:before="18" w:after="0" w:line="247" w:lineRule="auto"/>
              <w:ind w:left="68"/>
              <w:rPr>
                <w:lang w:val="ru-RU"/>
              </w:rPr>
            </w:pP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Горные вершины. А. Рубинштейн,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слова М.</w:t>
            </w:r>
          </w:p>
          <w:p w:rsidR="00FB3BF5" w:rsidRDefault="000B7697">
            <w:pPr>
              <w:autoSpaceDE w:val="0"/>
              <w:autoSpaceDN w:val="0"/>
              <w:spacing w:before="18" w:after="0" w:line="233" w:lineRule="auto"/>
              <w:ind w:left="6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Лермонтова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Pr="004429E4" w:rsidRDefault="000B7697">
            <w:pPr>
              <w:autoSpaceDE w:val="0"/>
              <w:autoSpaceDN w:val="0"/>
              <w:spacing w:before="72" w:after="0" w:line="230" w:lineRule="auto"/>
              <w:ind w:left="68"/>
              <w:rPr>
                <w:lang w:val="ru-RU"/>
              </w:rPr>
            </w:pP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Родина. Н.</w:t>
            </w:r>
          </w:p>
          <w:p w:rsidR="00FB3BF5" w:rsidRPr="004429E4" w:rsidRDefault="000B7697">
            <w:pPr>
              <w:autoSpaceDE w:val="0"/>
              <w:autoSpaceDN w:val="0"/>
              <w:spacing w:before="18" w:after="0" w:line="245" w:lineRule="auto"/>
              <w:ind w:left="68" w:right="288"/>
              <w:rPr>
                <w:lang w:val="ru-RU"/>
              </w:rPr>
            </w:pPr>
            <w:proofErr w:type="spellStart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Хрисаниди</w:t>
            </w:r>
            <w:proofErr w:type="spellEnd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, слова В.</w:t>
            </w:r>
          </w:p>
          <w:p w:rsidR="00FB3BF5" w:rsidRPr="004429E4" w:rsidRDefault="000B7697">
            <w:pPr>
              <w:autoSpaceDE w:val="0"/>
              <w:autoSpaceDN w:val="0"/>
              <w:spacing w:before="18" w:after="0" w:line="233" w:lineRule="auto"/>
              <w:ind w:left="68"/>
              <w:rPr>
                <w:lang w:val="ru-RU"/>
              </w:rPr>
            </w:pP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Катанова.</w:t>
            </w:r>
          </w:p>
          <w:p w:rsidR="00FB3BF5" w:rsidRPr="004429E4" w:rsidRDefault="000B7697">
            <w:pPr>
              <w:autoSpaceDE w:val="0"/>
              <w:autoSpaceDN w:val="0"/>
              <w:spacing w:before="18" w:after="0" w:line="245" w:lineRule="auto"/>
              <w:ind w:left="68" w:right="144"/>
              <w:rPr>
                <w:lang w:val="ru-RU"/>
              </w:rPr>
            </w:pP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Красно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солнышко. П.</w:t>
            </w:r>
          </w:p>
          <w:p w:rsidR="00FB3BF5" w:rsidRPr="004429E4" w:rsidRDefault="000B7697">
            <w:pPr>
              <w:autoSpaceDE w:val="0"/>
              <w:autoSpaceDN w:val="0"/>
              <w:spacing w:before="18" w:after="0" w:line="245" w:lineRule="auto"/>
              <w:ind w:left="68" w:right="144"/>
              <w:rPr>
                <w:lang w:val="ru-RU"/>
              </w:rPr>
            </w:pP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Аедоницкий, слова И.</w:t>
            </w:r>
          </w:p>
          <w:p w:rsidR="00FB3BF5" w:rsidRPr="004429E4" w:rsidRDefault="000B7697">
            <w:pPr>
              <w:autoSpaceDE w:val="0"/>
              <w:autoSpaceDN w:val="0"/>
              <w:spacing w:before="18" w:after="0" w:line="233" w:lineRule="auto"/>
              <w:ind w:left="68"/>
              <w:rPr>
                <w:lang w:val="ru-RU"/>
              </w:rPr>
            </w:pPr>
            <w:proofErr w:type="spellStart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Шаферана</w:t>
            </w:r>
            <w:proofErr w:type="spellEnd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.</w:t>
            </w:r>
          </w:p>
          <w:p w:rsidR="00FB3BF5" w:rsidRPr="004429E4" w:rsidRDefault="000B7697">
            <w:pPr>
              <w:autoSpaceDE w:val="0"/>
              <w:autoSpaceDN w:val="0"/>
              <w:spacing w:before="18" w:after="0" w:line="233" w:lineRule="auto"/>
              <w:ind w:left="68"/>
              <w:rPr>
                <w:lang w:val="ru-RU"/>
              </w:rPr>
            </w:pP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Родная земля.</w:t>
            </w:r>
          </w:p>
          <w:p w:rsidR="00FB3BF5" w:rsidRPr="004429E4" w:rsidRDefault="000B7697">
            <w:pPr>
              <w:autoSpaceDE w:val="0"/>
              <w:autoSpaceDN w:val="0"/>
              <w:spacing w:before="18" w:after="0" w:line="245" w:lineRule="auto"/>
              <w:ind w:left="68" w:right="144"/>
              <w:rPr>
                <w:lang w:val="ru-RU"/>
              </w:rPr>
            </w:pP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Я. </w:t>
            </w:r>
            <w:proofErr w:type="spellStart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Дубравин</w:t>
            </w:r>
            <w:proofErr w:type="spellEnd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, слова Е.</w:t>
            </w:r>
          </w:p>
          <w:p w:rsidR="00FB3BF5" w:rsidRPr="004429E4" w:rsidRDefault="000B7697">
            <w:pPr>
              <w:autoSpaceDE w:val="0"/>
              <w:autoSpaceDN w:val="0"/>
              <w:spacing w:before="18" w:after="0" w:line="233" w:lineRule="auto"/>
              <w:ind w:left="68"/>
              <w:rPr>
                <w:lang w:val="ru-RU"/>
              </w:rPr>
            </w:pPr>
            <w:proofErr w:type="spellStart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Руженцева</w:t>
            </w:r>
            <w:proofErr w:type="spellEnd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.</w:t>
            </w:r>
          </w:p>
          <w:p w:rsidR="00FB3BF5" w:rsidRPr="004429E4" w:rsidRDefault="000B7697">
            <w:pPr>
              <w:autoSpaceDE w:val="0"/>
              <w:autoSpaceDN w:val="0"/>
              <w:spacing w:before="18" w:after="0" w:line="252" w:lineRule="auto"/>
              <w:ind w:left="68"/>
              <w:rPr>
                <w:lang w:val="ru-RU"/>
              </w:rPr>
            </w:pP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Жаворонок. М. Глинка, слова Н. Кукольника. Моя Россия. Г. Струве, слова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Н. Соловьёвой.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Pr="004429E4" w:rsidRDefault="000B7697">
            <w:pPr>
              <w:autoSpaceDE w:val="0"/>
              <w:autoSpaceDN w:val="0"/>
              <w:spacing w:before="72" w:after="0" w:line="250" w:lineRule="auto"/>
              <w:ind w:left="66" w:right="144"/>
              <w:rPr>
                <w:lang w:val="ru-RU"/>
              </w:rPr>
            </w:pP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Пластическое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интонирование, Ритмические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рисунки.</w:t>
            </w:r>
          </w:p>
          <w:p w:rsidR="00FB3BF5" w:rsidRPr="004429E4" w:rsidRDefault="000B7697">
            <w:pPr>
              <w:autoSpaceDE w:val="0"/>
              <w:autoSpaceDN w:val="0"/>
              <w:spacing w:before="18" w:after="0" w:line="250" w:lineRule="auto"/>
              <w:ind w:left="66" w:right="144"/>
              <w:rPr>
                <w:lang w:val="ru-RU"/>
              </w:rPr>
            </w:pPr>
            <w:proofErr w:type="spellStart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В.Шаинский</w:t>
            </w:r>
            <w:proofErr w:type="spellEnd"/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«Вместе весело шагать».</w:t>
            </w:r>
          </w:p>
          <w:p w:rsidR="00FB3BF5" w:rsidRDefault="000B7697">
            <w:pPr>
              <w:autoSpaceDE w:val="0"/>
              <w:autoSpaceDN w:val="0"/>
              <w:spacing w:before="18" w:after="0" w:line="245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Осенней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песенки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слова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"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0B7697">
            <w:pPr>
              <w:autoSpaceDE w:val="0"/>
              <w:autoSpaceDN w:val="0"/>
              <w:spacing w:before="72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04.10.2022 25.10.2022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Pr="004429E4" w:rsidRDefault="000B7697">
            <w:pPr>
              <w:autoSpaceDE w:val="0"/>
              <w:autoSpaceDN w:val="0"/>
              <w:spacing w:before="72" w:after="0" w:line="257" w:lineRule="auto"/>
              <w:ind w:left="68"/>
              <w:rPr>
                <w:lang w:val="ru-RU"/>
              </w:rPr>
            </w:pP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Знакомство со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звучанием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фольклорных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образцов близких и далёких регионов в аудио- и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видеозаписи</w:t>
            </w:r>
            <w:proofErr w:type="gramStart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.; </w:t>
            </w:r>
            <w:r w:rsidRPr="004429E4">
              <w:rPr>
                <w:lang w:val="ru-RU"/>
              </w:rPr>
              <w:br/>
            </w:r>
            <w:proofErr w:type="gramEnd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Определение на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слух:;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принадлежности к народной или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композиторской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музыке;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исполнительского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состава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(вокального;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инструментального; смешанного);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жанра;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характера музыки.; Разучивание и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исполнение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народных песен;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танцев;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инструментальных наигрышей;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фольклорных игр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разных народов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России;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;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Pr="004429E4" w:rsidRDefault="000B7697">
            <w:pPr>
              <w:autoSpaceDE w:val="0"/>
              <w:autoSpaceDN w:val="0"/>
              <w:spacing w:before="72" w:after="0" w:line="254" w:lineRule="auto"/>
              <w:ind w:left="68"/>
              <w:rPr>
                <w:lang w:val="ru-RU"/>
              </w:rPr>
            </w:pP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Самооценка с </w:t>
            </w:r>
            <w:r w:rsidRPr="004429E4">
              <w:rPr>
                <w:lang w:val="ru-RU"/>
              </w:rPr>
              <w:br/>
            </w:r>
            <w:proofErr w:type="spellStart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использованием</w:t>
            </w:r>
            <w:proofErr w:type="gramStart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;«</w:t>
            </w:r>
            <w:proofErr w:type="gramEnd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Оценочного</w:t>
            </w:r>
            <w:proofErr w:type="spellEnd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листа»;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Практическая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работа; Устный опрос;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;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0B7697">
            <w:pPr>
              <w:autoSpaceDE w:val="0"/>
              <w:autoSpaceDN w:val="0"/>
              <w:spacing w:before="72" w:after="0" w:line="254" w:lineRule="auto"/>
              <w:ind w:left="66" w:right="288"/>
            </w:pP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РЭШ: Урок № 4. Всю жи</w:t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знь мою несу Родину в душе…: </w:t>
            </w:r>
            <w:r w:rsidRPr="004429E4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https</w:t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resh</w:t>
            </w:r>
            <w:proofErr w:type="spellEnd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edu</w:t>
            </w:r>
            <w:proofErr w:type="spellEnd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ru</w:t>
            </w:r>
            <w:proofErr w:type="spellEnd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subject</w:t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lesson</w:t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/7423/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conspect</w:t>
            </w:r>
            <w:proofErr w:type="spellEnd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/255278/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Музыка 5 класс Урок 3</w:t>
            </w:r>
            <w:proofErr w:type="gramStart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 З</w:t>
            </w:r>
            <w:proofErr w:type="gramEnd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десь мало услышать, здесь вслушаться нужно...: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https</w:t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www</w:t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youtube</w:t>
            </w:r>
            <w:proofErr w:type="spellEnd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com</w:t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watch</w:t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?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v</w:t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=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h</w:t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p</w:t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90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RtEG</w:t>
            </w:r>
            <w:proofErr w:type="spellEnd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34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Презентация: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https</w:t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infourok</w:t>
            </w:r>
            <w:proofErr w:type="spellEnd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ru</w:t>
            </w:r>
            <w:proofErr w:type="spellEnd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prezentaciya</w:t>
            </w:r>
            <w:proofErr w:type="spellEnd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po</w:t>
            </w:r>
            <w:proofErr w:type="spellEnd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muzik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e</w:t>
            </w:r>
            <w:proofErr w:type="spellEnd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na</w:t>
            </w:r>
            <w:proofErr w:type="spellEnd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temu</w:t>
            </w:r>
            <w:proofErr w:type="spellEnd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muzikalniy</w:t>
            </w:r>
            <w:proofErr w:type="spellEnd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folklor</w:t>
            </w:r>
            <w:proofErr w:type="spellEnd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-445735.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html</w:t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Единая коллекция цифровых образовательных ресурсов: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1.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Текст/Текст с иллюстрациями «НАРОДНАЯ МУЗЫКА» (N 49705)</w:t>
            </w:r>
          </w:p>
        </w:tc>
      </w:tr>
      <w:tr w:rsidR="00FB3BF5">
        <w:trPr>
          <w:trHeight w:hRule="exact" w:val="326"/>
        </w:trPr>
        <w:tc>
          <w:tcPr>
            <w:tcW w:w="1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0B7697">
            <w:pPr>
              <w:autoSpaceDE w:val="0"/>
              <w:autoSpaceDN w:val="0"/>
              <w:spacing w:before="7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Итого по модулю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0B7697">
            <w:pPr>
              <w:autoSpaceDE w:val="0"/>
              <w:autoSpaceDN w:val="0"/>
              <w:spacing w:before="7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4</w:t>
            </w:r>
          </w:p>
        </w:tc>
        <w:tc>
          <w:tcPr>
            <w:tcW w:w="136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FB3BF5"/>
        </w:tc>
      </w:tr>
      <w:tr w:rsidR="00FB3BF5">
        <w:trPr>
          <w:trHeight w:hRule="exact" w:val="304"/>
        </w:trPr>
        <w:tc>
          <w:tcPr>
            <w:tcW w:w="1560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0B7697">
            <w:pPr>
              <w:autoSpaceDE w:val="0"/>
              <w:autoSpaceDN w:val="0"/>
              <w:spacing w:before="7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 xml:space="preserve">Модуль 3.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5"/>
              </w:rPr>
              <w:t xml:space="preserve">Жанры музыкального искусства </w:t>
            </w:r>
          </w:p>
        </w:tc>
      </w:tr>
    </w:tbl>
    <w:p w:rsidR="00FB3BF5" w:rsidRDefault="00FB3BF5">
      <w:pPr>
        <w:autoSpaceDE w:val="0"/>
        <w:autoSpaceDN w:val="0"/>
        <w:spacing w:after="0" w:line="14" w:lineRule="exact"/>
      </w:pPr>
    </w:p>
    <w:p w:rsidR="00FB3BF5" w:rsidRDefault="00FB3BF5">
      <w:pPr>
        <w:sectPr w:rsidR="00FB3BF5">
          <w:pgSz w:w="16840" w:h="11900"/>
          <w:pgMar w:top="284" w:right="544" w:bottom="1440" w:left="660" w:header="720" w:footer="720" w:gutter="0"/>
          <w:cols w:space="720" w:equalWidth="0">
            <w:col w:w="15636" w:space="0"/>
          </w:cols>
          <w:docGrid w:linePitch="360"/>
        </w:sectPr>
      </w:pPr>
    </w:p>
    <w:p w:rsidR="00FB3BF5" w:rsidRDefault="00FB3BF5">
      <w:pPr>
        <w:autoSpaceDE w:val="0"/>
        <w:autoSpaceDN w:val="0"/>
        <w:spacing w:after="66" w:line="220" w:lineRule="exact"/>
      </w:pPr>
    </w:p>
    <w:tbl>
      <w:tblPr>
        <w:tblW w:w="0" w:type="auto"/>
        <w:tblInd w:w="4" w:type="dxa"/>
        <w:tblLayout w:type="fixed"/>
        <w:tblLook w:val="04A0" w:firstRow="1" w:lastRow="0" w:firstColumn="1" w:lastColumn="0" w:noHBand="0" w:noVBand="1"/>
      </w:tblPr>
      <w:tblGrid>
        <w:gridCol w:w="372"/>
        <w:gridCol w:w="1120"/>
        <w:gridCol w:w="492"/>
        <w:gridCol w:w="1030"/>
        <w:gridCol w:w="1064"/>
        <w:gridCol w:w="1266"/>
        <w:gridCol w:w="1144"/>
        <w:gridCol w:w="1276"/>
        <w:gridCol w:w="806"/>
        <w:gridCol w:w="1424"/>
        <w:gridCol w:w="1198"/>
        <w:gridCol w:w="4414"/>
      </w:tblGrid>
      <w:tr w:rsidR="00FB3BF5" w:rsidRPr="004429E4">
        <w:trPr>
          <w:trHeight w:hRule="exact" w:val="9072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0B7697">
            <w:pPr>
              <w:autoSpaceDE w:val="0"/>
              <w:autoSpaceDN w:val="0"/>
              <w:spacing w:before="7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3.1.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0B7697">
            <w:pPr>
              <w:autoSpaceDE w:val="0"/>
              <w:autoSpaceDN w:val="0"/>
              <w:spacing w:before="72" w:after="0" w:line="245" w:lineRule="auto"/>
              <w:ind w:left="68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Камерная музыка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0B7697">
            <w:pPr>
              <w:autoSpaceDE w:val="0"/>
              <w:autoSpaceDN w:val="0"/>
              <w:spacing w:before="7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3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0B7697">
            <w:pPr>
              <w:autoSpaceDE w:val="0"/>
              <w:autoSpaceDN w:val="0"/>
              <w:spacing w:before="72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0.75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0B7697">
            <w:pPr>
              <w:autoSpaceDE w:val="0"/>
              <w:autoSpaceDN w:val="0"/>
              <w:spacing w:before="7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1.5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Pr="004429E4" w:rsidRDefault="000B7697">
            <w:pPr>
              <w:autoSpaceDE w:val="0"/>
              <w:autoSpaceDN w:val="0"/>
              <w:spacing w:before="72" w:after="0" w:line="245" w:lineRule="auto"/>
              <w:ind w:right="576"/>
              <w:jc w:val="center"/>
              <w:rPr>
                <w:lang w:val="ru-RU"/>
              </w:rPr>
            </w:pP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"Детский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альбом".</w:t>
            </w:r>
          </w:p>
          <w:p w:rsidR="00FB3BF5" w:rsidRPr="004429E4" w:rsidRDefault="000B7697">
            <w:pPr>
              <w:autoSpaceDE w:val="0"/>
              <w:autoSpaceDN w:val="0"/>
              <w:spacing w:before="18" w:after="0" w:line="245" w:lineRule="auto"/>
              <w:ind w:left="68" w:right="144"/>
              <w:rPr>
                <w:lang w:val="ru-RU"/>
              </w:rPr>
            </w:pP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Камаринская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Г. В. Свиридов.</w:t>
            </w:r>
          </w:p>
          <w:p w:rsidR="00FB3BF5" w:rsidRPr="004429E4" w:rsidRDefault="000B7697">
            <w:pPr>
              <w:autoSpaceDE w:val="0"/>
              <w:autoSpaceDN w:val="0"/>
              <w:spacing w:before="18" w:after="0" w:line="250" w:lineRule="auto"/>
              <w:ind w:left="68" w:right="144"/>
              <w:rPr>
                <w:lang w:val="ru-RU"/>
              </w:rPr>
            </w:pP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Музыкальные иллюстрации к повести А. С.</w:t>
            </w:r>
          </w:p>
          <w:p w:rsidR="00FB3BF5" w:rsidRPr="004429E4" w:rsidRDefault="000B7697">
            <w:pPr>
              <w:autoSpaceDE w:val="0"/>
              <w:autoSpaceDN w:val="0"/>
              <w:spacing w:before="18" w:after="0" w:line="245" w:lineRule="auto"/>
              <w:ind w:right="432"/>
              <w:jc w:val="center"/>
              <w:rPr>
                <w:lang w:val="ru-RU"/>
              </w:rPr>
            </w:pP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Пушкина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"Метель".</w:t>
            </w:r>
          </w:p>
          <w:p w:rsidR="00FB3BF5" w:rsidRPr="004429E4" w:rsidRDefault="000B7697">
            <w:pPr>
              <w:autoSpaceDE w:val="0"/>
              <w:autoSpaceDN w:val="0"/>
              <w:spacing w:before="18" w:after="0" w:line="233" w:lineRule="auto"/>
              <w:ind w:left="68"/>
              <w:rPr>
                <w:lang w:val="ru-RU"/>
              </w:rPr>
            </w:pP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Романс.</w:t>
            </w:r>
          </w:p>
          <w:p w:rsidR="00FB3BF5" w:rsidRPr="004429E4" w:rsidRDefault="000B7697">
            <w:pPr>
              <w:autoSpaceDE w:val="0"/>
              <w:autoSpaceDN w:val="0"/>
              <w:spacing w:before="18" w:after="0" w:line="252" w:lineRule="auto"/>
              <w:ind w:left="68" w:right="144"/>
              <w:rPr>
                <w:lang w:val="ru-RU"/>
              </w:rPr>
            </w:pP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Баркарола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(Июнь). Из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фортепианного цикла «Времена года». П.</w:t>
            </w:r>
          </w:p>
          <w:p w:rsidR="00FB3BF5" w:rsidRPr="004429E4" w:rsidRDefault="000B7697">
            <w:pPr>
              <w:autoSpaceDE w:val="0"/>
              <w:autoSpaceDN w:val="0"/>
              <w:spacing w:before="18" w:after="0" w:line="230" w:lineRule="auto"/>
              <w:ind w:left="68"/>
              <w:rPr>
                <w:lang w:val="ru-RU"/>
              </w:rPr>
            </w:pP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Чайковский.</w:t>
            </w:r>
          </w:p>
          <w:p w:rsidR="00FB3BF5" w:rsidRPr="004429E4" w:rsidRDefault="000B7697">
            <w:pPr>
              <w:autoSpaceDE w:val="0"/>
              <w:autoSpaceDN w:val="0"/>
              <w:spacing w:before="18" w:after="0" w:line="250" w:lineRule="auto"/>
              <w:ind w:left="68"/>
              <w:rPr>
                <w:lang w:val="ru-RU"/>
              </w:rPr>
            </w:pP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Песня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венецианского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гондольера (№ 6).</w:t>
            </w:r>
          </w:p>
          <w:p w:rsidR="00FB3BF5" w:rsidRPr="004429E4" w:rsidRDefault="000B7697">
            <w:pPr>
              <w:autoSpaceDE w:val="0"/>
              <w:autoSpaceDN w:val="0"/>
              <w:spacing w:before="18" w:after="0" w:line="252" w:lineRule="auto"/>
              <w:ind w:left="68"/>
              <w:rPr>
                <w:lang w:val="ru-RU"/>
              </w:rPr>
            </w:pP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Из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фортепианного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цикла «Песни без слов». Ф.</w:t>
            </w:r>
          </w:p>
          <w:p w:rsidR="00FB3BF5" w:rsidRPr="004429E4" w:rsidRDefault="000B7697">
            <w:pPr>
              <w:autoSpaceDE w:val="0"/>
              <w:autoSpaceDN w:val="0"/>
              <w:spacing w:before="18" w:after="0" w:line="230" w:lineRule="auto"/>
              <w:ind w:left="68"/>
              <w:rPr>
                <w:lang w:val="ru-RU"/>
              </w:rPr>
            </w:pP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Мендельсон.</w:t>
            </w:r>
          </w:p>
          <w:p w:rsidR="00FB3BF5" w:rsidRPr="004429E4" w:rsidRDefault="000B7697">
            <w:pPr>
              <w:autoSpaceDE w:val="0"/>
              <w:autoSpaceDN w:val="0"/>
              <w:spacing w:before="18" w:after="0" w:line="252" w:lineRule="auto"/>
              <w:ind w:left="68"/>
              <w:rPr>
                <w:lang w:val="ru-RU"/>
              </w:rPr>
            </w:pP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Венецианская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ночь. М. Глинка, слова И. Козлова. Баркарола. Ф.</w:t>
            </w:r>
          </w:p>
          <w:p w:rsidR="00FB3BF5" w:rsidRPr="004429E4" w:rsidRDefault="000B7697">
            <w:pPr>
              <w:autoSpaceDE w:val="0"/>
              <w:autoSpaceDN w:val="0"/>
              <w:spacing w:before="18" w:after="0" w:line="230" w:lineRule="auto"/>
              <w:jc w:val="center"/>
              <w:rPr>
                <w:lang w:val="ru-RU"/>
              </w:rPr>
            </w:pP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Шуберт, слова</w:t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 Ф.</w:t>
            </w:r>
          </w:p>
          <w:p w:rsidR="00FB3BF5" w:rsidRPr="004429E4" w:rsidRDefault="000B7697">
            <w:pPr>
              <w:autoSpaceDE w:val="0"/>
              <w:autoSpaceDN w:val="0"/>
              <w:spacing w:before="18" w:after="0" w:line="245" w:lineRule="auto"/>
              <w:ind w:left="68" w:right="288"/>
              <w:rPr>
                <w:lang w:val="ru-RU"/>
              </w:rPr>
            </w:pPr>
            <w:proofErr w:type="spellStart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Штольберга</w:t>
            </w:r>
            <w:proofErr w:type="spellEnd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, перевод А.</w:t>
            </w:r>
          </w:p>
          <w:p w:rsidR="00FB3BF5" w:rsidRPr="004429E4" w:rsidRDefault="000B7697">
            <w:pPr>
              <w:autoSpaceDE w:val="0"/>
              <w:autoSpaceDN w:val="0"/>
              <w:spacing w:before="18" w:after="0" w:line="230" w:lineRule="auto"/>
              <w:ind w:left="68"/>
              <w:rPr>
                <w:lang w:val="ru-RU"/>
              </w:rPr>
            </w:pP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Плещеева.</w:t>
            </w:r>
          </w:p>
          <w:p w:rsidR="00FB3BF5" w:rsidRPr="004429E4" w:rsidRDefault="000B7697">
            <w:pPr>
              <w:autoSpaceDE w:val="0"/>
              <w:autoSpaceDN w:val="0"/>
              <w:spacing w:before="18" w:after="0" w:line="233" w:lineRule="auto"/>
              <w:ind w:left="68"/>
              <w:rPr>
                <w:lang w:val="ru-RU"/>
              </w:rPr>
            </w:pP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Времена года.</w:t>
            </w:r>
          </w:p>
          <w:p w:rsidR="00FB3BF5" w:rsidRPr="004429E4" w:rsidRDefault="000B7697">
            <w:pPr>
              <w:autoSpaceDE w:val="0"/>
              <w:autoSpaceDN w:val="0"/>
              <w:spacing w:before="18" w:after="0" w:line="250" w:lineRule="auto"/>
              <w:ind w:left="68" w:right="144"/>
              <w:rPr>
                <w:lang w:val="ru-RU"/>
              </w:rPr>
            </w:pP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Цикл концертов для оркестра и скрипки соло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(фрагменты). А.</w:t>
            </w:r>
          </w:p>
          <w:p w:rsidR="00FB3BF5" w:rsidRPr="004429E4" w:rsidRDefault="000B7697">
            <w:pPr>
              <w:autoSpaceDE w:val="0"/>
              <w:autoSpaceDN w:val="0"/>
              <w:spacing w:before="18" w:after="0" w:line="233" w:lineRule="auto"/>
              <w:ind w:left="68"/>
              <w:rPr>
                <w:lang w:val="ru-RU"/>
              </w:rPr>
            </w:pP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Вивальди.</w:t>
            </w:r>
          </w:p>
          <w:p w:rsidR="00FB3BF5" w:rsidRPr="004429E4" w:rsidRDefault="000B7697">
            <w:pPr>
              <w:autoSpaceDE w:val="0"/>
              <w:autoSpaceDN w:val="0"/>
              <w:spacing w:before="18" w:after="0" w:line="250" w:lineRule="auto"/>
              <w:ind w:left="68" w:right="144"/>
              <w:rPr>
                <w:lang w:val="ru-RU"/>
              </w:rPr>
            </w:pP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Итальянский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концерт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(фрагменты) для клавира И.-С.</w:t>
            </w:r>
          </w:p>
          <w:p w:rsidR="00FB3BF5" w:rsidRDefault="000B7697">
            <w:pPr>
              <w:autoSpaceDE w:val="0"/>
              <w:autoSpaceDN w:val="0"/>
              <w:spacing w:before="18" w:after="0" w:line="233" w:lineRule="auto"/>
              <w:ind w:left="6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Бах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Pr="004429E4" w:rsidRDefault="000B7697">
            <w:pPr>
              <w:autoSpaceDE w:val="0"/>
              <w:autoSpaceDN w:val="0"/>
              <w:spacing w:before="72" w:after="0" w:line="247" w:lineRule="auto"/>
              <w:ind w:left="68"/>
              <w:rPr>
                <w:lang w:val="ru-RU"/>
              </w:rPr>
            </w:pP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Романс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"Венецианская ночь". М. И.</w:t>
            </w:r>
          </w:p>
          <w:p w:rsidR="00FB3BF5" w:rsidRPr="004429E4" w:rsidRDefault="000B7697">
            <w:pPr>
              <w:autoSpaceDE w:val="0"/>
              <w:autoSpaceDN w:val="0"/>
              <w:spacing w:before="18" w:after="0" w:line="233" w:lineRule="auto"/>
              <w:ind w:left="68"/>
              <w:rPr>
                <w:lang w:val="ru-RU"/>
              </w:rPr>
            </w:pP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Глинка.</w:t>
            </w:r>
          </w:p>
          <w:p w:rsidR="00FB3BF5" w:rsidRPr="004429E4" w:rsidRDefault="000B7697">
            <w:pPr>
              <w:autoSpaceDE w:val="0"/>
              <w:autoSpaceDN w:val="0"/>
              <w:spacing w:before="18" w:after="0" w:line="245" w:lineRule="auto"/>
              <w:ind w:left="68"/>
              <w:rPr>
                <w:lang w:val="ru-RU"/>
              </w:rPr>
            </w:pP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Баллада о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гитаре и трубе.</w:t>
            </w:r>
          </w:p>
          <w:p w:rsidR="00FB3BF5" w:rsidRPr="004429E4" w:rsidRDefault="000B7697">
            <w:pPr>
              <w:autoSpaceDE w:val="0"/>
              <w:autoSpaceDN w:val="0"/>
              <w:spacing w:before="18" w:after="0" w:line="245" w:lineRule="auto"/>
              <w:ind w:left="68" w:right="144"/>
              <w:rPr>
                <w:lang w:val="ru-RU"/>
              </w:rPr>
            </w:pP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Я. Френкель, слова Ю.</w:t>
            </w:r>
          </w:p>
          <w:p w:rsidR="00FB3BF5" w:rsidRPr="004429E4" w:rsidRDefault="000B7697">
            <w:pPr>
              <w:autoSpaceDE w:val="0"/>
              <w:autoSpaceDN w:val="0"/>
              <w:spacing w:before="18" w:after="0" w:line="233" w:lineRule="auto"/>
              <w:ind w:left="68"/>
              <w:rPr>
                <w:lang w:val="ru-RU"/>
              </w:rPr>
            </w:pPr>
            <w:proofErr w:type="spellStart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Левитанского</w:t>
            </w:r>
            <w:proofErr w:type="spellEnd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.</w:t>
            </w:r>
          </w:p>
          <w:p w:rsidR="00FB3BF5" w:rsidRPr="004429E4" w:rsidRDefault="000B7697">
            <w:pPr>
              <w:autoSpaceDE w:val="0"/>
              <w:autoSpaceDN w:val="0"/>
              <w:spacing w:before="18" w:after="0" w:line="254" w:lineRule="auto"/>
              <w:ind w:left="68"/>
              <w:rPr>
                <w:lang w:val="ru-RU"/>
              </w:rPr>
            </w:pP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Родного неба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милый свет. Е. Голубева, слова В. Жуковского. Моя звезда. А. Суханов, слова И. Анненского. Мир сверху.</w:t>
            </w:r>
          </w:p>
          <w:p w:rsidR="00FB3BF5" w:rsidRPr="004429E4" w:rsidRDefault="000B7697">
            <w:pPr>
              <w:autoSpaceDE w:val="0"/>
              <w:autoSpaceDN w:val="0"/>
              <w:spacing w:before="18" w:after="0" w:line="245" w:lineRule="auto"/>
              <w:ind w:left="68"/>
              <w:rPr>
                <w:lang w:val="ru-RU"/>
              </w:rPr>
            </w:pP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Слова и музыка А. Дольского.</w:t>
            </w:r>
          </w:p>
          <w:p w:rsidR="00FB3BF5" w:rsidRPr="004429E4" w:rsidRDefault="000B7697">
            <w:pPr>
              <w:autoSpaceDE w:val="0"/>
              <w:autoSpaceDN w:val="0"/>
              <w:spacing w:before="18" w:after="0" w:line="233" w:lineRule="auto"/>
              <w:ind w:left="68"/>
              <w:rPr>
                <w:lang w:val="ru-RU"/>
              </w:rPr>
            </w:pP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Осенний бал.</w:t>
            </w:r>
          </w:p>
          <w:p w:rsidR="00FB3BF5" w:rsidRPr="004429E4" w:rsidRDefault="000B7697">
            <w:pPr>
              <w:autoSpaceDE w:val="0"/>
              <w:autoSpaceDN w:val="0"/>
              <w:spacing w:before="18" w:after="0" w:line="245" w:lineRule="auto"/>
              <w:ind w:left="68"/>
              <w:rPr>
                <w:lang w:val="ru-RU"/>
              </w:rPr>
            </w:pP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Слова и музыка Л. Марченко.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Pr="004429E4" w:rsidRDefault="000B7697">
            <w:pPr>
              <w:autoSpaceDE w:val="0"/>
              <w:autoSpaceDN w:val="0"/>
              <w:spacing w:before="72" w:after="0" w:line="254" w:lineRule="auto"/>
              <w:ind w:left="66"/>
              <w:rPr>
                <w:lang w:val="ru-RU"/>
              </w:rPr>
            </w:pP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Импровизация,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сочинение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кратких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фрагментов с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соблюдением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основных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признаков жанра (вокализ — пение без слов и т. п.).</w:t>
            </w:r>
          </w:p>
          <w:p w:rsidR="00FB3BF5" w:rsidRPr="004429E4" w:rsidRDefault="000B7697">
            <w:pPr>
              <w:autoSpaceDE w:val="0"/>
              <w:autoSpaceDN w:val="0"/>
              <w:spacing w:before="18" w:after="0" w:line="252" w:lineRule="auto"/>
              <w:ind w:left="66" w:right="144"/>
              <w:rPr>
                <w:lang w:val="ru-RU"/>
              </w:rPr>
            </w:pP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Игра на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простейших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музыкальных инструментах мелодии песни</w:t>
            </w:r>
            <w:proofErr w:type="gramStart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 К</w:t>
            </w:r>
            <w:proofErr w:type="gramEnd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ак здорово.</w:t>
            </w:r>
          </w:p>
          <w:p w:rsidR="00FB3BF5" w:rsidRPr="004429E4" w:rsidRDefault="000B7697">
            <w:pPr>
              <w:autoSpaceDE w:val="0"/>
              <w:autoSpaceDN w:val="0"/>
              <w:spacing w:before="18" w:after="0" w:line="245" w:lineRule="auto"/>
              <w:ind w:left="66" w:right="144"/>
              <w:rPr>
                <w:lang w:val="ru-RU"/>
              </w:rPr>
            </w:pP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Слова и музыка О. Митяева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0B7697">
            <w:pPr>
              <w:autoSpaceDE w:val="0"/>
              <w:autoSpaceDN w:val="0"/>
              <w:spacing w:before="72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08.11.2022 22.11.2022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Pr="004429E4" w:rsidRDefault="000B7697">
            <w:pPr>
              <w:autoSpaceDE w:val="0"/>
              <w:autoSpaceDN w:val="0"/>
              <w:spacing w:before="72" w:after="0" w:line="257" w:lineRule="auto"/>
              <w:ind w:left="68"/>
              <w:rPr>
                <w:lang w:val="ru-RU"/>
              </w:rPr>
            </w:pP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Слушание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музыкальных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произведений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изучаемых жанров; (зарубежных и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русских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композиторов);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анализ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выразительных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средств;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характеристика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музыкального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образа</w:t>
            </w:r>
            <w:proofErr w:type="gramStart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.; </w:t>
            </w:r>
            <w:r w:rsidRPr="004429E4">
              <w:rPr>
                <w:lang w:val="ru-RU"/>
              </w:rPr>
              <w:br/>
            </w:r>
            <w:proofErr w:type="gramEnd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Определение на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слух музыкальной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формы и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составление её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буквенной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наглядной схемы.;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Разучивание и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исполнение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произведе</w:t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ний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вокальных;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и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инструментальных жанров.;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Импровизация;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сочинение кратких фрагментов с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соблюдением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основных признаков жанра (вокализ —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пение без слов;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вальс —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трёхдольный метр и т. п</w:t>
            </w:r>
            <w:proofErr w:type="gramStart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.).; </w:t>
            </w:r>
            <w:r w:rsidRPr="004429E4">
              <w:rPr>
                <w:lang w:val="ru-RU"/>
              </w:rPr>
              <w:br/>
            </w:r>
            <w:proofErr w:type="gramEnd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Индивидуальная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или коллективная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импровизация в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заданной </w:t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форме.;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Выражение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музыкального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образа камерной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миниатюры через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устный или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письменный текст; рисунок;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пластический этюд; ;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Pr="004429E4" w:rsidRDefault="000B7697">
            <w:pPr>
              <w:autoSpaceDE w:val="0"/>
              <w:autoSpaceDN w:val="0"/>
              <w:spacing w:before="72" w:after="0" w:line="252" w:lineRule="auto"/>
              <w:ind w:left="68" w:right="144"/>
              <w:rPr>
                <w:lang w:val="ru-RU"/>
              </w:rPr>
            </w:pP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Письменный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контроль;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Устный опрос; Контрольная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работа</w:t>
            </w:r>
            <w:proofErr w:type="gramStart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;;</w:t>
            </w:r>
            <w:proofErr w:type="gramEnd"/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Pr="004429E4" w:rsidRDefault="000B7697">
            <w:pPr>
              <w:autoSpaceDE w:val="0"/>
              <w:autoSpaceDN w:val="0"/>
              <w:spacing w:before="72" w:after="0" w:line="254" w:lineRule="auto"/>
              <w:ind w:left="66"/>
              <w:rPr>
                <w:lang w:val="ru-RU"/>
              </w:rPr>
            </w:pP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РЭШ: Урок 3. Жанры инструментальной и вокальной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музыки: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https</w:t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resh</w:t>
            </w:r>
            <w:proofErr w:type="spellEnd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edu</w:t>
            </w:r>
            <w:proofErr w:type="spellEnd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ru</w:t>
            </w:r>
            <w:proofErr w:type="spellEnd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subject</w:t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lesson</w:t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/7422/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start</w:t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/255312/ Единая коллекция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цифровых образовательных ресурсов: 1.Гипертекст/Гипертекст с иллюстрациями, </w:t>
            </w:r>
            <w:proofErr w:type="spellStart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Аудиофрагмент</w:t>
            </w:r>
            <w:proofErr w:type="spellEnd"/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«Романс "Вокализ"» (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N</w:t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 21834);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2. </w:t>
            </w:r>
            <w:proofErr w:type="spellStart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Аудиофрагмент</w:t>
            </w:r>
            <w:proofErr w:type="spellEnd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 "Гармония души, гармония природы (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N</w:t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 119</w:t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456); 3. </w:t>
            </w:r>
            <w:proofErr w:type="spellStart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Аудиофрагмент</w:t>
            </w:r>
            <w:proofErr w:type="spellEnd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 «"Детский альбом". Камаринская» (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N</w:t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 22293); 4. </w:t>
            </w:r>
            <w:proofErr w:type="spellStart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Аудиофрагмент</w:t>
            </w:r>
            <w:proofErr w:type="spellEnd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 «Г. В. Свиридов. Музыкальные иллюстрации к повести А. С. Пушкина "Метель". Романс» (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N</w:t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 204243);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5. </w:t>
            </w:r>
            <w:proofErr w:type="spellStart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Аудиофрагмент</w:t>
            </w:r>
            <w:proofErr w:type="spellEnd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 «"Времена года". Июнь. "Баркарола"» (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N</w:t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 22309); Музыка. Фонох</w:t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рестоматия музыкального материала. 5 класс (МР3).</w:t>
            </w:r>
          </w:p>
          <w:p w:rsidR="00FB3BF5" w:rsidRPr="004429E4" w:rsidRDefault="000B7697">
            <w:pPr>
              <w:autoSpaceDE w:val="0"/>
              <w:autoSpaceDN w:val="0"/>
              <w:spacing w:before="18" w:after="0" w:line="250" w:lineRule="auto"/>
              <w:ind w:left="66"/>
              <w:rPr>
                <w:lang w:val="ru-RU"/>
              </w:rPr>
            </w:pP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П. Чайковский. Баркарола (Июнь) из цикла пьес «Времена </w:t>
            </w:r>
            <w:proofErr w:type="spellStart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года</w:t>
            </w:r>
            <w:proofErr w:type="gramStart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»д</w:t>
            </w:r>
            <w:proofErr w:type="gramEnd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ля</w:t>
            </w:r>
            <w:proofErr w:type="spellEnd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 фортепиано; </w:t>
            </w:r>
            <w:proofErr w:type="spellStart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Г.Свиридов</w:t>
            </w:r>
            <w:proofErr w:type="spellEnd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. Романс из музыкальных иллюстраций к повести А. С. Пушкина «Метель»</w:t>
            </w:r>
          </w:p>
        </w:tc>
      </w:tr>
      <w:tr w:rsidR="00FB3BF5">
        <w:trPr>
          <w:trHeight w:hRule="exact" w:val="326"/>
        </w:trPr>
        <w:tc>
          <w:tcPr>
            <w:tcW w:w="1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0B7697">
            <w:pPr>
              <w:autoSpaceDE w:val="0"/>
              <w:autoSpaceDN w:val="0"/>
              <w:spacing w:before="74" w:after="0" w:line="233" w:lineRule="auto"/>
              <w:ind w:left="6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модулю</w:t>
            </w:r>
            <w:proofErr w:type="spellEnd"/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0B7697">
            <w:pPr>
              <w:autoSpaceDE w:val="0"/>
              <w:autoSpaceDN w:val="0"/>
              <w:spacing w:before="74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3</w:t>
            </w:r>
          </w:p>
        </w:tc>
        <w:tc>
          <w:tcPr>
            <w:tcW w:w="136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FB3BF5"/>
        </w:tc>
      </w:tr>
      <w:tr w:rsidR="00FB3BF5">
        <w:trPr>
          <w:trHeight w:hRule="exact" w:val="306"/>
        </w:trPr>
        <w:tc>
          <w:tcPr>
            <w:tcW w:w="1560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0B7697">
            <w:pPr>
              <w:autoSpaceDE w:val="0"/>
              <w:autoSpaceDN w:val="0"/>
              <w:spacing w:before="7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 xml:space="preserve">Модуль 4.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5"/>
              </w:rPr>
              <w:t xml:space="preserve">Русская классическая музыка </w:t>
            </w:r>
          </w:p>
        </w:tc>
      </w:tr>
    </w:tbl>
    <w:p w:rsidR="00FB3BF5" w:rsidRDefault="00FB3BF5">
      <w:pPr>
        <w:autoSpaceDE w:val="0"/>
        <w:autoSpaceDN w:val="0"/>
        <w:spacing w:after="0" w:line="14" w:lineRule="exact"/>
      </w:pPr>
    </w:p>
    <w:p w:rsidR="00FB3BF5" w:rsidRDefault="00FB3BF5">
      <w:pPr>
        <w:sectPr w:rsidR="00FB3BF5">
          <w:pgSz w:w="16840" w:h="11900"/>
          <w:pgMar w:top="284" w:right="544" w:bottom="798" w:left="660" w:header="720" w:footer="720" w:gutter="0"/>
          <w:cols w:space="720" w:equalWidth="0">
            <w:col w:w="15636" w:space="0"/>
          </w:cols>
          <w:docGrid w:linePitch="360"/>
        </w:sectPr>
      </w:pPr>
    </w:p>
    <w:p w:rsidR="00FB3BF5" w:rsidRDefault="00FB3BF5">
      <w:pPr>
        <w:autoSpaceDE w:val="0"/>
        <w:autoSpaceDN w:val="0"/>
        <w:spacing w:after="66" w:line="220" w:lineRule="exact"/>
      </w:pPr>
    </w:p>
    <w:tbl>
      <w:tblPr>
        <w:tblW w:w="0" w:type="auto"/>
        <w:tblInd w:w="4" w:type="dxa"/>
        <w:tblLayout w:type="fixed"/>
        <w:tblLook w:val="04A0" w:firstRow="1" w:lastRow="0" w:firstColumn="1" w:lastColumn="0" w:noHBand="0" w:noVBand="1"/>
      </w:tblPr>
      <w:tblGrid>
        <w:gridCol w:w="372"/>
        <w:gridCol w:w="1120"/>
        <w:gridCol w:w="492"/>
        <w:gridCol w:w="1030"/>
        <w:gridCol w:w="1064"/>
        <w:gridCol w:w="1266"/>
        <w:gridCol w:w="1144"/>
        <w:gridCol w:w="1276"/>
        <w:gridCol w:w="806"/>
        <w:gridCol w:w="1424"/>
        <w:gridCol w:w="1198"/>
        <w:gridCol w:w="4414"/>
      </w:tblGrid>
      <w:tr w:rsidR="00FB3BF5">
        <w:trPr>
          <w:trHeight w:hRule="exact" w:val="9824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0B7697">
            <w:pPr>
              <w:autoSpaceDE w:val="0"/>
              <w:autoSpaceDN w:val="0"/>
              <w:spacing w:before="7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4.1.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0B7697">
            <w:pPr>
              <w:autoSpaceDE w:val="0"/>
              <w:autoSpaceDN w:val="0"/>
              <w:spacing w:before="72" w:after="0" w:line="245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Образы родной земли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0B7697">
            <w:pPr>
              <w:autoSpaceDE w:val="0"/>
              <w:autoSpaceDN w:val="0"/>
              <w:spacing w:before="7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4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0B7697">
            <w:pPr>
              <w:autoSpaceDE w:val="0"/>
              <w:autoSpaceDN w:val="0"/>
              <w:spacing w:before="72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0B7697">
            <w:pPr>
              <w:autoSpaceDE w:val="0"/>
              <w:autoSpaceDN w:val="0"/>
              <w:spacing w:before="7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1.75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Pr="004429E4" w:rsidRDefault="000B7697">
            <w:pPr>
              <w:autoSpaceDE w:val="0"/>
              <w:autoSpaceDN w:val="0"/>
              <w:spacing w:before="72" w:after="0" w:line="245" w:lineRule="auto"/>
              <w:ind w:left="68" w:right="144"/>
              <w:rPr>
                <w:lang w:val="ru-RU"/>
              </w:rPr>
            </w:pP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Перезвоны. По прочтении В.</w:t>
            </w:r>
          </w:p>
          <w:p w:rsidR="00FB3BF5" w:rsidRPr="004429E4" w:rsidRDefault="000B7697">
            <w:pPr>
              <w:autoSpaceDE w:val="0"/>
              <w:autoSpaceDN w:val="0"/>
              <w:spacing w:before="18" w:after="0" w:line="230" w:lineRule="auto"/>
              <w:ind w:left="68"/>
              <w:rPr>
                <w:lang w:val="ru-RU"/>
              </w:rPr>
            </w:pP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Шукшина.</w:t>
            </w:r>
          </w:p>
          <w:p w:rsidR="00FB3BF5" w:rsidRPr="004429E4" w:rsidRDefault="000B7697">
            <w:pPr>
              <w:autoSpaceDE w:val="0"/>
              <w:autoSpaceDN w:val="0"/>
              <w:spacing w:before="18" w:after="0" w:line="252" w:lineRule="auto"/>
              <w:ind w:left="68" w:right="144"/>
              <w:rPr>
                <w:lang w:val="ru-RU"/>
              </w:rPr>
            </w:pP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Симфони</w:t>
            </w:r>
            <w:proofErr w:type="gramStart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я-</w:t>
            </w:r>
            <w:proofErr w:type="gramEnd"/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действо для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солистов,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большого хора, гобоя и ударных (фрагменты). В.</w:t>
            </w:r>
          </w:p>
          <w:p w:rsidR="00FB3BF5" w:rsidRPr="004429E4" w:rsidRDefault="000B7697">
            <w:pPr>
              <w:autoSpaceDE w:val="0"/>
              <w:autoSpaceDN w:val="0"/>
              <w:spacing w:before="18" w:after="0" w:line="233" w:lineRule="auto"/>
              <w:ind w:left="68"/>
              <w:rPr>
                <w:lang w:val="ru-RU"/>
              </w:rPr>
            </w:pP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Гаврилин.</w:t>
            </w:r>
          </w:p>
          <w:p w:rsidR="00FB3BF5" w:rsidRPr="004429E4" w:rsidRDefault="000B7697">
            <w:pPr>
              <w:autoSpaceDE w:val="0"/>
              <w:autoSpaceDN w:val="0"/>
              <w:spacing w:before="18" w:after="0" w:line="250" w:lineRule="auto"/>
              <w:ind w:left="68" w:right="288"/>
              <w:rPr>
                <w:lang w:val="ru-RU"/>
              </w:rPr>
            </w:pP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Снег идёт. Из Маленькой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кантаты. Г.</w:t>
            </w:r>
          </w:p>
          <w:p w:rsidR="00FB3BF5" w:rsidRPr="004429E4" w:rsidRDefault="000B7697">
            <w:pPr>
              <w:autoSpaceDE w:val="0"/>
              <w:autoSpaceDN w:val="0"/>
              <w:spacing w:before="18" w:after="0" w:line="245" w:lineRule="auto"/>
              <w:ind w:left="68" w:right="144"/>
              <w:rPr>
                <w:lang w:val="ru-RU"/>
              </w:rPr>
            </w:pP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Свиридов, слова Б. Пастернака.</w:t>
            </w:r>
          </w:p>
          <w:p w:rsidR="00FB3BF5" w:rsidRPr="004429E4" w:rsidRDefault="000B7697">
            <w:pPr>
              <w:autoSpaceDE w:val="0"/>
              <w:autoSpaceDN w:val="0"/>
              <w:spacing w:before="18" w:after="0" w:line="250" w:lineRule="auto"/>
              <w:ind w:left="68"/>
              <w:rPr>
                <w:lang w:val="ru-RU"/>
              </w:rPr>
            </w:pP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Руслан и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Людмила. Опера (фрагменты). М. Глинка.</w:t>
            </w:r>
          </w:p>
          <w:p w:rsidR="00FB3BF5" w:rsidRPr="004429E4" w:rsidRDefault="000B7697">
            <w:pPr>
              <w:autoSpaceDE w:val="0"/>
              <w:autoSpaceDN w:val="0"/>
              <w:spacing w:before="18" w:after="0" w:line="250" w:lineRule="auto"/>
              <w:ind w:left="68" w:right="144"/>
              <w:rPr>
                <w:lang w:val="ru-RU"/>
              </w:rPr>
            </w:pP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Сказка о царе </w:t>
            </w:r>
            <w:r w:rsidRPr="004429E4">
              <w:rPr>
                <w:lang w:val="ru-RU"/>
              </w:rPr>
              <w:br/>
            </w:r>
            <w:proofErr w:type="spellStart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Салтане</w:t>
            </w:r>
            <w:proofErr w:type="spellEnd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... Опера (фрагменты). Н.</w:t>
            </w:r>
          </w:p>
          <w:p w:rsidR="00FB3BF5" w:rsidRPr="004429E4" w:rsidRDefault="000B7697">
            <w:pPr>
              <w:autoSpaceDE w:val="0"/>
              <w:autoSpaceDN w:val="0"/>
              <w:spacing w:before="18" w:after="0" w:line="245" w:lineRule="auto"/>
              <w:ind w:left="68"/>
              <w:rPr>
                <w:lang w:val="ru-RU"/>
              </w:rPr>
            </w:pP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Римски</w:t>
            </w:r>
            <w:proofErr w:type="gramStart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й-</w:t>
            </w:r>
            <w:proofErr w:type="gramEnd"/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Корсаков. Садко.</w:t>
            </w:r>
          </w:p>
          <w:p w:rsidR="00FB3BF5" w:rsidRPr="004429E4" w:rsidRDefault="000B7697">
            <w:pPr>
              <w:autoSpaceDE w:val="0"/>
              <w:autoSpaceDN w:val="0"/>
              <w:spacing w:before="18" w:after="0" w:line="245" w:lineRule="auto"/>
              <w:ind w:left="68" w:right="144"/>
              <w:rPr>
                <w:lang w:val="ru-RU"/>
              </w:rPr>
            </w:pP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Опера-былина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(фрагменты). Н.</w:t>
            </w:r>
          </w:p>
          <w:p w:rsidR="00FB3BF5" w:rsidRPr="004429E4" w:rsidRDefault="000B7697">
            <w:pPr>
              <w:autoSpaceDE w:val="0"/>
              <w:autoSpaceDN w:val="0"/>
              <w:spacing w:before="18" w:after="0" w:line="247" w:lineRule="auto"/>
              <w:ind w:left="68"/>
              <w:rPr>
                <w:lang w:val="ru-RU"/>
              </w:rPr>
            </w:pP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Римски</w:t>
            </w:r>
            <w:proofErr w:type="gramStart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й-</w:t>
            </w:r>
            <w:proofErr w:type="gramEnd"/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Корсаков. Орфей и </w:t>
            </w:r>
            <w:proofErr w:type="spellStart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Эвридика</w:t>
            </w:r>
            <w:proofErr w:type="spellEnd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.</w:t>
            </w:r>
          </w:p>
          <w:p w:rsidR="00FB3BF5" w:rsidRPr="004429E4" w:rsidRDefault="000B7697">
            <w:pPr>
              <w:autoSpaceDE w:val="0"/>
              <w:autoSpaceDN w:val="0"/>
              <w:spacing w:before="18" w:after="0" w:line="245" w:lineRule="auto"/>
              <w:ind w:left="68" w:right="144"/>
              <w:rPr>
                <w:lang w:val="ru-RU"/>
              </w:rPr>
            </w:pP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Опера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(фрагменты). К.</w:t>
            </w:r>
          </w:p>
          <w:p w:rsidR="00FB3BF5" w:rsidRPr="004429E4" w:rsidRDefault="000B7697">
            <w:pPr>
              <w:autoSpaceDE w:val="0"/>
              <w:autoSpaceDN w:val="0"/>
              <w:spacing w:before="18" w:after="0" w:line="230" w:lineRule="auto"/>
              <w:ind w:left="68"/>
              <w:rPr>
                <w:lang w:val="ru-RU"/>
              </w:rPr>
            </w:pP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Глюк.</w:t>
            </w:r>
          </w:p>
          <w:p w:rsidR="00FB3BF5" w:rsidRPr="004429E4" w:rsidRDefault="000B7697">
            <w:pPr>
              <w:autoSpaceDE w:val="0"/>
              <w:autoSpaceDN w:val="0"/>
              <w:spacing w:before="18" w:after="0" w:line="233" w:lineRule="auto"/>
              <w:ind w:left="68"/>
              <w:rPr>
                <w:lang w:val="ru-RU"/>
              </w:rPr>
            </w:pP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Щелкунчик.</w:t>
            </w:r>
          </w:p>
          <w:p w:rsidR="00FB3BF5" w:rsidRPr="004429E4" w:rsidRDefault="000B7697">
            <w:pPr>
              <w:autoSpaceDE w:val="0"/>
              <w:autoSpaceDN w:val="0"/>
              <w:spacing w:before="18" w:after="0" w:line="245" w:lineRule="auto"/>
              <w:ind w:left="68" w:right="288"/>
              <w:rPr>
                <w:lang w:val="ru-RU"/>
              </w:rPr>
            </w:pP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Балет-феерия (фрагменты).</w:t>
            </w:r>
          </w:p>
          <w:p w:rsidR="00FB3BF5" w:rsidRPr="004429E4" w:rsidRDefault="000B7697">
            <w:pPr>
              <w:autoSpaceDE w:val="0"/>
              <w:autoSpaceDN w:val="0"/>
              <w:spacing w:before="18" w:after="0" w:line="233" w:lineRule="auto"/>
              <w:ind w:left="68"/>
              <w:rPr>
                <w:lang w:val="ru-RU"/>
              </w:rPr>
            </w:pPr>
            <w:proofErr w:type="spellStart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П.Чайковский</w:t>
            </w:r>
            <w:proofErr w:type="spellEnd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.</w:t>
            </w:r>
          </w:p>
          <w:p w:rsidR="00FB3BF5" w:rsidRPr="004429E4" w:rsidRDefault="000B7697">
            <w:pPr>
              <w:autoSpaceDE w:val="0"/>
              <w:autoSpaceDN w:val="0"/>
              <w:spacing w:before="18" w:after="0" w:line="250" w:lineRule="auto"/>
              <w:ind w:left="68"/>
              <w:rPr>
                <w:lang w:val="ru-RU"/>
              </w:rPr>
            </w:pP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Спящая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красавица. Балет (фрагменты). П. Чайковский.</w:t>
            </w:r>
          </w:p>
          <w:p w:rsidR="00FB3BF5" w:rsidRPr="004429E4" w:rsidRDefault="000B7697">
            <w:pPr>
              <w:autoSpaceDE w:val="0"/>
              <w:autoSpaceDN w:val="0"/>
              <w:spacing w:before="18" w:after="0" w:line="245" w:lineRule="auto"/>
              <w:ind w:left="68"/>
              <w:rPr>
                <w:lang w:val="ru-RU"/>
              </w:rPr>
            </w:pP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Дуэт лисы Алисы и кота </w:t>
            </w:r>
            <w:proofErr w:type="spellStart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Базилио</w:t>
            </w:r>
            <w:proofErr w:type="spellEnd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.</w:t>
            </w:r>
          </w:p>
          <w:p w:rsidR="00FB3BF5" w:rsidRPr="004429E4" w:rsidRDefault="000B7697">
            <w:pPr>
              <w:autoSpaceDE w:val="0"/>
              <w:autoSpaceDN w:val="0"/>
              <w:spacing w:before="18" w:after="0" w:line="250" w:lineRule="auto"/>
              <w:ind w:left="68" w:right="288"/>
              <w:rPr>
                <w:lang w:val="ru-RU"/>
              </w:rPr>
            </w:pP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Из музыки к сказке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«Буратино».</w:t>
            </w:r>
          </w:p>
          <w:p w:rsidR="00FB3BF5" w:rsidRPr="004429E4" w:rsidRDefault="000B7697">
            <w:pPr>
              <w:autoSpaceDE w:val="0"/>
              <w:autoSpaceDN w:val="0"/>
              <w:spacing w:before="18" w:after="0" w:line="245" w:lineRule="auto"/>
              <w:ind w:left="68" w:right="144"/>
              <w:rPr>
                <w:lang w:val="ru-RU"/>
              </w:rPr>
            </w:pP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Музыка и стихи Б. Окуджавы.</w:t>
            </w:r>
          </w:p>
          <w:p w:rsidR="00FB3BF5" w:rsidRPr="004429E4" w:rsidRDefault="000B7697">
            <w:pPr>
              <w:autoSpaceDE w:val="0"/>
              <w:autoSpaceDN w:val="0"/>
              <w:spacing w:before="18" w:after="0" w:line="245" w:lineRule="auto"/>
              <w:ind w:right="144"/>
              <w:jc w:val="center"/>
              <w:rPr>
                <w:lang w:val="ru-RU"/>
              </w:rPr>
            </w:pP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Сэр, возьмите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Алису с собой.</w:t>
            </w:r>
          </w:p>
          <w:p w:rsidR="00FB3BF5" w:rsidRPr="004429E4" w:rsidRDefault="000B7697">
            <w:pPr>
              <w:autoSpaceDE w:val="0"/>
              <w:autoSpaceDN w:val="0"/>
              <w:spacing w:before="18" w:after="0" w:line="250" w:lineRule="auto"/>
              <w:ind w:left="68" w:right="144"/>
              <w:rPr>
                <w:lang w:val="ru-RU"/>
              </w:rPr>
            </w:pP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Из музыки к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сказке «Алиса в Стране Чудес».</w:t>
            </w:r>
          </w:p>
          <w:p w:rsidR="00FB3BF5" w:rsidRPr="004429E4" w:rsidRDefault="000B7697">
            <w:pPr>
              <w:autoSpaceDE w:val="0"/>
              <w:autoSpaceDN w:val="0"/>
              <w:spacing w:before="18" w:after="0" w:line="245" w:lineRule="auto"/>
              <w:ind w:left="68" w:right="144"/>
              <w:rPr>
                <w:lang w:val="ru-RU"/>
              </w:rPr>
            </w:pP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Слова и музыка В. Высоцкого.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Pr="004429E4" w:rsidRDefault="000B7697">
            <w:pPr>
              <w:autoSpaceDE w:val="0"/>
              <w:autoSpaceDN w:val="0"/>
              <w:spacing w:before="72" w:after="0" w:line="230" w:lineRule="auto"/>
              <w:ind w:left="68"/>
              <w:rPr>
                <w:lang w:val="ru-RU"/>
              </w:rPr>
            </w:pP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Жаворонок.</w:t>
            </w:r>
          </w:p>
          <w:p w:rsidR="00FB3BF5" w:rsidRPr="004429E4" w:rsidRDefault="000B7697">
            <w:pPr>
              <w:autoSpaceDE w:val="0"/>
              <w:autoSpaceDN w:val="0"/>
              <w:spacing w:before="18" w:after="0" w:line="245" w:lineRule="auto"/>
              <w:ind w:left="68" w:right="144"/>
              <w:rPr>
                <w:lang w:val="ru-RU"/>
              </w:rPr>
            </w:pP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М.И. Глинка, стихи Н.</w:t>
            </w:r>
          </w:p>
          <w:p w:rsidR="00FB3BF5" w:rsidRPr="004429E4" w:rsidRDefault="000B7697">
            <w:pPr>
              <w:autoSpaceDE w:val="0"/>
              <w:autoSpaceDN w:val="0"/>
              <w:spacing w:before="18" w:after="0" w:line="233" w:lineRule="auto"/>
              <w:ind w:left="68"/>
              <w:rPr>
                <w:lang w:val="ru-RU"/>
              </w:rPr>
            </w:pP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Кукольника.</w:t>
            </w:r>
          </w:p>
          <w:p w:rsidR="00FB3BF5" w:rsidRPr="004429E4" w:rsidRDefault="000B7697">
            <w:pPr>
              <w:autoSpaceDE w:val="0"/>
              <w:autoSpaceDN w:val="0"/>
              <w:spacing w:before="18" w:after="0" w:line="233" w:lineRule="auto"/>
              <w:jc w:val="center"/>
              <w:rPr>
                <w:lang w:val="ru-RU"/>
              </w:rPr>
            </w:pP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Птица-музыка.</w:t>
            </w:r>
          </w:p>
          <w:p w:rsidR="00FB3BF5" w:rsidRPr="004429E4" w:rsidRDefault="000B7697">
            <w:pPr>
              <w:autoSpaceDE w:val="0"/>
              <w:autoSpaceDN w:val="0"/>
              <w:spacing w:before="18" w:after="0" w:line="245" w:lineRule="auto"/>
              <w:ind w:left="68" w:right="288"/>
              <w:rPr>
                <w:lang w:val="ru-RU"/>
              </w:rPr>
            </w:pP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В. Синенко, слова М.</w:t>
            </w:r>
          </w:p>
          <w:p w:rsidR="00FB3BF5" w:rsidRPr="004429E4" w:rsidRDefault="000B7697">
            <w:pPr>
              <w:autoSpaceDE w:val="0"/>
              <w:autoSpaceDN w:val="0"/>
              <w:spacing w:before="18" w:after="0" w:line="230" w:lineRule="auto"/>
              <w:ind w:left="68"/>
              <w:rPr>
                <w:lang w:val="ru-RU"/>
              </w:rPr>
            </w:pPr>
            <w:proofErr w:type="spellStart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Пляцковского</w:t>
            </w:r>
            <w:proofErr w:type="spellEnd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.</w:t>
            </w:r>
          </w:p>
          <w:p w:rsidR="00FB3BF5" w:rsidRPr="004429E4" w:rsidRDefault="000B7697">
            <w:pPr>
              <w:autoSpaceDE w:val="0"/>
              <w:autoSpaceDN w:val="0"/>
              <w:spacing w:before="18" w:after="0" w:line="245" w:lineRule="auto"/>
              <w:ind w:left="68" w:right="432"/>
              <w:rPr>
                <w:lang w:val="ru-RU"/>
              </w:rPr>
            </w:pP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Песенка о песенке.</w:t>
            </w:r>
          </w:p>
          <w:p w:rsidR="00FB3BF5" w:rsidRPr="004429E4" w:rsidRDefault="000B7697">
            <w:pPr>
              <w:autoSpaceDE w:val="0"/>
              <w:autoSpaceDN w:val="0"/>
              <w:spacing w:before="18" w:after="0" w:line="245" w:lineRule="auto"/>
              <w:ind w:left="68"/>
              <w:rPr>
                <w:lang w:val="ru-RU"/>
              </w:rPr>
            </w:pP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Музыка и слова А. Куклина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Pr="004429E4" w:rsidRDefault="000B7697">
            <w:pPr>
              <w:autoSpaceDE w:val="0"/>
              <w:autoSpaceDN w:val="0"/>
              <w:spacing w:before="72" w:after="0" w:line="252" w:lineRule="auto"/>
              <w:ind w:left="66" w:right="144"/>
              <w:rPr>
                <w:lang w:val="ru-RU"/>
              </w:rPr>
            </w:pP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Хороводные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песни "А мы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просо сеяли...", "</w:t>
            </w:r>
            <w:proofErr w:type="spellStart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Заплетися</w:t>
            </w:r>
            <w:proofErr w:type="spellEnd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плетень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0B7697">
            <w:pPr>
              <w:autoSpaceDE w:val="0"/>
              <w:autoSpaceDN w:val="0"/>
              <w:spacing w:before="72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29.11.2022 20.12.2022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Pr="004429E4" w:rsidRDefault="000B7697">
            <w:pPr>
              <w:autoSpaceDE w:val="0"/>
              <w:autoSpaceDN w:val="0"/>
              <w:spacing w:before="72" w:after="0" w:line="254" w:lineRule="auto"/>
              <w:ind w:left="68"/>
              <w:rPr>
                <w:lang w:val="ru-RU"/>
              </w:rPr>
            </w:pP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Повторение;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обобщение опыта слушания;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проживания;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анализа музыки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русских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композиторов;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полученного в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начальных классах.</w:t>
            </w:r>
          </w:p>
          <w:p w:rsidR="00FB3BF5" w:rsidRPr="004429E4" w:rsidRDefault="000B7697">
            <w:pPr>
              <w:autoSpaceDE w:val="0"/>
              <w:autoSpaceDN w:val="0"/>
              <w:spacing w:before="18" w:after="0" w:line="257" w:lineRule="auto"/>
              <w:ind w:left="68" w:right="144"/>
              <w:rPr>
                <w:lang w:val="ru-RU"/>
              </w:rPr>
            </w:pP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Выявление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мелодичности;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широты дыхания; интонационной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близости русскому фольклору.;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Разучивание;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исполнение не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менее одного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вокального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произведения;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сочинённого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русским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композиторо</w:t>
            </w:r>
            <w:proofErr w:type="gramStart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м-</w:t>
            </w:r>
            <w:proofErr w:type="gramEnd"/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классиком.;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Музыкальная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викторина на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знание музыки;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названий и авторов изученных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произведений.;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Рисование по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мотивам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прослушанных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музыкальных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произведений.;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Посещение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концерта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классической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музыки;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в программу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которого;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входят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произведения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русских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композиторов;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;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Pr="004429E4" w:rsidRDefault="000B7697">
            <w:pPr>
              <w:autoSpaceDE w:val="0"/>
              <w:autoSpaceDN w:val="0"/>
              <w:spacing w:before="72" w:after="0" w:line="250" w:lineRule="auto"/>
              <w:ind w:left="68" w:right="144"/>
              <w:rPr>
                <w:lang w:val="ru-RU"/>
              </w:rPr>
            </w:pP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Письменный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контроль;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Устны</w:t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й опрос; Тестирование;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Pr="004429E4" w:rsidRDefault="000B7697">
            <w:pPr>
              <w:autoSpaceDE w:val="0"/>
              <w:autoSpaceDN w:val="0"/>
              <w:spacing w:before="72" w:after="0" w:line="245" w:lineRule="auto"/>
              <w:ind w:left="66" w:right="432"/>
              <w:rPr>
                <w:lang w:val="ru-RU"/>
              </w:rPr>
            </w:pP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РЭШ: Урок № 4. Всю жизнь мою несу Родину в душе…: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https</w:t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resh</w:t>
            </w:r>
            <w:proofErr w:type="spellEnd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edu</w:t>
            </w:r>
            <w:proofErr w:type="spellEnd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ru</w:t>
            </w:r>
            <w:proofErr w:type="spellEnd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subject</w:t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lesson</w:t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/7423/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conspect</w:t>
            </w:r>
            <w:proofErr w:type="spellEnd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/255278/ Урок 6.</w:t>
            </w:r>
          </w:p>
          <w:p w:rsidR="00FB3BF5" w:rsidRPr="004429E4" w:rsidRDefault="000B7697">
            <w:pPr>
              <w:autoSpaceDE w:val="0"/>
              <w:autoSpaceDN w:val="0"/>
              <w:spacing w:before="18" w:after="0" w:line="254" w:lineRule="auto"/>
              <w:ind w:left="66"/>
              <w:rPr>
                <w:lang w:val="ru-RU"/>
              </w:rPr>
            </w:pP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Путешествие в музыкальный театр. Опера. Балет: </w:t>
            </w:r>
            <w:r w:rsidRPr="004429E4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https</w:t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resh</w:t>
            </w:r>
            <w:proofErr w:type="spellEnd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edu</w:t>
            </w:r>
            <w:proofErr w:type="spellEnd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ru</w:t>
            </w:r>
            <w:proofErr w:type="spellEnd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subject</w:t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lesson</w:t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/7418/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start</w:t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/255119/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Урок 7. Музыка </w:t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в театре, кино и на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телевидении: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https</w:t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resh</w:t>
            </w:r>
            <w:proofErr w:type="spellEnd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edu</w:t>
            </w:r>
            <w:proofErr w:type="spellEnd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ru</w:t>
            </w:r>
            <w:proofErr w:type="spellEnd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subject</w:t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lesson</w:t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/7424/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start</w:t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/305930/ Урок 8. Путешествие в музыкальный театр. Мюзикл. Мир композитора: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https</w:t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resh</w:t>
            </w:r>
            <w:proofErr w:type="spellEnd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edu</w:t>
            </w:r>
            <w:proofErr w:type="spellEnd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ru</w:t>
            </w:r>
            <w:proofErr w:type="spellEnd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subject</w:t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lesson</w:t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/7417/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start</w:t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/254959/ Презентация: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http</w:t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www</w:t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myshared</w:t>
            </w:r>
            <w:proofErr w:type="spellEnd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ru</w:t>
            </w:r>
            <w:proofErr w:type="spellEnd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slide</w:t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/58020/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Единая коллекция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цифровых образовательных ресурсов: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1. </w:t>
            </w:r>
            <w:proofErr w:type="spellStart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Аудиофрагмент</w:t>
            </w:r>
            <w:proofErr w:type="spellEnd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 «Опера "Руслан и Людмила". Действие 5. Романс Ратмира» (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N</w:t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 21405);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2. </w:t>
            </w:r>
            <w:proofErr w:type="spellStart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Аудиофрагмент</w:t>
            </w:r>
            <w:proofErr w:type="spellEnd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 «Опера "Руслан и Людмила". Действие 1.</w:t>
            </w:r>
          </w:p>
          <w:p w:rsidR="00FB3BF5" w:rsidRPr="004429E4" w:rsidRDefault="000B7697">
            <w:pPr>
              <w:autoSpaceDE w:val="0"/>
              <w:autoSpaceDN w:val="0"/>
              <w:spacing w:before="18" w:after="0" w:line="252" w:lineRule="auto"/>
              <w:ind w:left="66"/>
              <w:rPr>
                <w:lang w:val="ru-RU"/>
              </w:rPr>
            </w:pP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Каватина Людмилы» (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N</w:t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 21383);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3. </w:t>
            </w:r>
            <w:proofErr w:type="spellStart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Аудиофрагмент</w:t>
            </w:r>
            <w:proofErr w:type="spellEnd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 «Опера "Руслан</w:t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 и Людмила". Действие 2. Сцена с Головой» (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N</w:t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 21390);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4. </w:t>
            </w:r>
            <w:proofErr w:type="spellStart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Аудиофрагмент</w:t>
            </w:r>
            <w:proofErr w:type="spellEnd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 «"Жаворонок" </w:t>
            </w:r>
            <w:proofErr w:type="spellStart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М.Глинка</w:t>
            </w:r>
            <w:proofErr w:type="spellEnd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» (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N</w:t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 210742);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Музыка. Фонохрестоматия музыкального материала. 5 класс (МР3).</w:t>
            </w:r>
          </w:p>
          <w:p w:rsidR="00FB3BF5" w:rsidRDefault="000B7697">
            <w:pPr>
              <w:autoSpaceDE w:val="0"/>
              <w:autoSpaceDN w:val="0"/>
              <w:spacing w:before="18" w:after="0" w:line="233" w:lineRule="auto"/>
              <w:ind w:left="66"/>
            </w:pP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М. Глинка, стихи Н. Кукольника.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Жаворонок</w:t>
            </w:r>
            <w:proofErr w:type="spellEnd"/>
          </w:p>
        </w:tc>
      </w:tr>
      <w:tr w:rsidR="00FB3BF5">
        <w:trPr>
          <w:trHeight w:hRule="exact" w:val="324"/>
        </w:trPr>
        <w:tc>
          <w:tcPr>
            <w:tcW w:w="1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0B7697">
            <w:pPr>
              <w:autoSpaceDE w:val="0"/>
              <w:autoSpaceDN w:val="0"/>
              <w:spacing w:before="7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Итого по модулю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0B7697">
            <w:pPr>
              <w:autoSpaceDE w:val="0"/>
              <w:autoSpaceDN w:val="0"/>
              <w:spacing w:before="7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4</w:t>
            </w:r>
          </w:p>
        </w:tc>
        <w:tc>
          <w:tcPr>
            <w:tcW w:w="136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FB3BF5"/>
        </w:tc>
      </w:tr>
      <w:tr w:rsidR="00FB3BF5">
        <w:trPr>
          <w:trHeight w:hRule="exact" w:val="306"/>
        </w:trPr>
        <w:tc>
          <w:tcPr>
            <w:tcW w:w="1560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0B7697">
            <w:pPr>
              <w:autoSpaceDE w:val="0"/>
              <w:autoSpaceDN w:val="0"/>
              <w:spacing w:before="7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 xml:space="preserve">Модуль 5.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5"/>
              </w:rPr>
              <w:t xml:space="preserve">Музыка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5"/>
              </w:rPr>
              <w:t>народов мира</w:t>
            </w:r>
          </w:p>
        </w:tc>
      </w:tr>
    </w:tbl>
    <w:p w:rsidR="00FB3BF5" w:rsidRDefault="00FB3BF5">
      <w:pPr>
        <w:autoSpaceDE w:val="0"/>
        <w:autoSpaceDN w:val="0"/>
        <w:spacing w:after="0" w:line="14" w:lineRule="exact"/>
      </w:pPr>
    </w:p>
    <w:p w:rsidR="00FB3BF5" w:rsidRDefault="00FB3BF5">
      <w:pPr>
        <w:sectPr w:rsidR="00FB3BF5">
          <w:pgSz w:w="16840" w:h="11900"/>
          <w:pgMar w:top="284" w:right="544" w:bottom="422" w:left="660" w:header="720" w:footer="720" w:gutter="0"/>
          <w:cols w:space="720" w:equalWidth="0">
            <w:col w:w="15636" w:space="0"/>
          </w:cols>
          <w:docGrid w:linePitch="360"/>
        </w:sectPr>
      </w:pPr>
    </w:p>
    <w:p w:rsidR="00FB3BF5" w:rsidRDefault="00FB3BF5">
      <w:pPr>
        <w:autoSpaceDE w:val="0"/>
        <w:autoSpaceDN w:val="0"/>
        <w:spacing w:after="66" w:line="220" w:lineRule="exact"/>
      </w:pPr>
    </w:p>
    <w:tbl>
      <w:tblPr>
        <w:tblW w:w="0" w:type="auto"/>
        <w:tblInd w:w="4" w:type="dxa"/>
        <w:tblLayout w:type="fixed"/>
        <w:tblLook w:val="04A0" w:firstRow="1" w:lastRow="0" w:firstColumn="1" w:lastColumn="0" w:noHBand="0" w:noVBand="1"/>
      </w:tblPr>
      <w:tblGrid>
        <w:gridCol w:w="372"/>
        <w:gridCol w:w="1120"/>
        <w:gridCol w:w="492"/>
        <w:gridCol w:w="1030"/>
        <w:gridCol w:w="1064"/>
        <w:gridCol w:w="1266"/>
        <w:gridCol w:w="1144"/>
        <w:gridCol w:w="1276"/>
        <w:gridCol w:w="806"/>
        <w:gridCol w:w="1424"/>
        <w:gridCol w:w="1198"/>
        <w:gridCol w:w="4414"/>
      </w:tblGrid>
      <w:tr w:rsidR="00FB3BF5">
        <w:trPr>
          <w:trHeight w:hRule="exact" w:val="5342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0B7697">
            <w:pPr>
              <w:autoSpaceDE w:val="0"/>
              <w:autoSpaceDN w:val="0"/>
              <w:spacing w:before="7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5.1.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0B7697">
            <w:pPr>
              <w:autoSpaceDE w:val="0"/>
              <w:autoSpaceDN w:val="0"/>
              <w:spacing w:before="72" w:after="0" w:line="250" w:lineRule="auto"/>
              <w:ind w:left="68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 xml:space="preserve">Музыкальный фольклор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 xml:space="preserve">народов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Европы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0B7697">
            <w:pPr>
              <w:autoSpaceDE w:val="0"/>
              <w:autoSpaceDN w:val="0"/>
              <w:spacing w:before="7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3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0B7697">
            <w:pPr>
              <w:autoSpaceDE w:val="0"/>
              <w:autoSpaceDN w:val="0"/>
              <w:spacing w:before="72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0B7697">
            <w:pPr>
              <w:autoSpaceDE w:val="0"/>
              <w:autoSpaceDN w:val="0"/>
              <w:spacing w:before="7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1.75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Pr="004429E4" w:rsidRDefault="000B7697">
            <w:pPr>
              <w:autoSpaceDE w:val="0"/>
              <w:autoSpaceDN w:val="0"/>
              <w:spacing w:before="72" w:after="0" w:line="230" w:lineRule="auto"/>
              <w:ind w:left="68"/>
              <w:rPr>
                <w:lang w:val="ru-RU"/>
              </w:rPr>
            </w:pP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П. И.</w:t>
            </w:r>
          </w:p>
          <w:p w:rsidR="00FB3BF5" w:rsidRPr="004429E4" w:rsidRDefault="000B7697">
            <w:pPr>
              <w:autoSpaceDE w:val="0"/>
              <w:autoSpaceDN w:val="0"/>
              <w:spacing w:before="18" w:after="0" w:line="233" w:lineRule="auto"/>
              <w:ind w:left="68"/>
              <w:rPr>
                <w:lang w:val="ru-RU"/>
              </w:rPr>
            </w:pP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Чайковский.</w:t>
            </w:r>
          </w:p>
          <w:p w:rsidR="00FB3BF5" w:rsidRPr="004429E4" w:rsidRDefault="000B7697">
            <w:pPr>
              <w:autoSpaceDE w:val="0"/>
              <w:autoSpaceDN w:val="0"/>
              <w:spacing w:before="18" w:after="0" w:line="252" w:lineRule="auto"/>
              <w:ind w:left="68" w:right="288"/>
              <w:rPr>
                <w:lang w:val="ru-RU"/>
              </w:rPr>
            </w:pP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«Старинная французская песенка» </w:t>
            </w:r>
            <w:proofErr w:type="spellStart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из</w:t>
            </w:r>
            <w:proofErr w:type="gramStart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«Д</w:t>
            </w:r>
            <w:proofErr w:type="gramEnd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етского</w:t>
            </w:r>
            <w:proofErr w:type="spellEnd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альбома» И.</w:t>
            </w:r>
          </w:p>
          <w:p w:rsidR="00FB3BF5" w:rsidRPr="004429E4" w:rsidRDefault="000B7697">
            <w:pPr>
              <w:autoSpaceDE w:val="0"/>
              <w:autoSpaceDN w:val="0"/>
              <w:spacing w:before="18" w:after="0" w:line="230" w:lineRule="auto"/>
              <w:ind w:left="68"/>
              <w:rPr>
                <w:lang w:val="ru-RU"/>
              </w:rPr>
            </w:pP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Штраус.</w:t>
            </w:r>
          </w:p>
          <w:p w:rsidR="00FB3BF5" w:rsidRPr="004429E4" w:rsidRDefault="000B7697">
            <w:pPr>
              <w:autoSpaceDE w:val="0"/>
              <w:autoSpaceDN w:val="0"/>
              <w:spacing w:before="18" w:after="0" w:line="233" w:lineRule="auto"/>
              <w:ind w:left="68"/>
              <w:rPr>
                <w:lang w:val="ru-RU"/>
              </w:rPr>
            </w:pP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«Охота».</w:t>
            </w:r>
          </w:p>
          <w:p w:rsidR="00FB3BF5" w:rsidRPr="004429E4" w:rsidRDefault="000B7697">
            <w:pPr>
              <w:autoSpaceDE w:val="0"/>
              <w:autoSpaceDN w:val="0"/>
              <w:spacing w:before="18" w:after="0" w:line="250" w:lineRule="auto"/>
              <w:ind w:left="68" w:right="288"/>
              <w:rPr>
                <w:lang w:val="ru-RU"/>
              </w:rPr>
            </w:pP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"Маленькая сюита" для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фортепиано.</w:t>
            </w:r>
          </w:p>
          <w:p w:rsidR="00FB3BF5" w:rsidRPr="004429E4" w:rsidRDefault="000B7697">
            <w:pPr>
              <w:autoSpaceDE w:val="0"/>
              <w:autoSpaceDN w:val="0"/>
              <w:spacing w:before="18" w:after="0" w:line="245" w:lineRule="auto"/>
              <w:ind w:left="68" w:right="288"/>
              <w:rPr>
                <w:lang w:val="ru-RU"/>
              </w:rPr>
            </w:pP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Мазурка до-мажор.</w:t>
            </w:r>
          </w:p>
          <w:p w:rsidR="00FB3BF5" w:rsidRPr="004429E4" w:rsidRDefault="000B7697">
            <w:pPr>
              <w:autoSpaceDE w:val="0"/>
              <w:autoSpaceDN w:val="0"/>
              <w:spacing w:before="18" w:after="0" w:line="252" w:lineRule="auto"/>
              <w:ind w:left="68"/>
              <w:rPr>
                <w:lang w:val="ru-RU"/>
              </w:rPr>
            </w:pP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Э. Григ. Пер </w:t>
            </w:r>
            <w:r w:rsidRPr="004429E4">
              <w:rPr>
                <w:lang w:val="ru-RU"/>
              </w:rPr>
              <w:br/>
            </w:r>
            <w:proofErr w:type="spellStart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Гюнт</w:t>
            </w:r>
            <w:proofErr w:type="spellEnd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, фрагменты музыки к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одноименной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драме Г. Ибсена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Pr="004429E4" w:rsidRDefault="000B7697">
            <w:pPr>
              <w:autoSpaceDE w:val="0"/>
              <w:autoSpaceDN w:val="0"/>
              <w:spacing w:before="72" w:after="0" w:line="252" w:lineRule="auto"/>
              <w:ind w:left="68" w:right="144"/>
              <w:rPr>
                <w:lang w:val="ru-RU"/>
              </w:rPr>
            </w:pP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"Большой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хоровод" </w:t>
            </w:r>
            <w:r w:rsidRPr="004429E4">
              <w:rPr>
                <w:lang w:val="ru-RU"/>
              </w:rPr>
              <w:br/>
            </w:r>
            <w:proofErr w:type="spellStart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Б.Савельева</w:t>
            </w:r>
            <w:proofErr w:type="spellEnd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,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слова </w:t>
            </w:r>
            <w:r w:rsidRPr="004429E4">
              <w:rPr>
                <w:lang w:val="ru-RU"/>
              </w:rPr>
              <w:br/>
            </w:r>
            <w:proofErr w:type="spellStart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Л.Жигалкиной</w:t>
            </w:r>
            <w:proofErr w:type="spellEnd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 и А. Хайта.</w:t>
            </w:r>
          </w:p>
          <w:p w:rsidR="00FB3BF5" w:rsidRPr="004429E4" w:rsidRDefault="000B7697">
            <w:pPr>
              <w:autoSpaceDE w:val="0"/>
              <w:autoSpaceDN w:val="0"/>
              <w:spacing w:before="18" w:after="0" w:line="250" w:lineRule="auto"/>
              <w:ind w:left="68"/>
              <w:rPr>
                <w:lang w:val="ru-RU"/>
              </w:rPr>
            </w:pP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Белорусская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народная </w:t>
            </w:r>
            <w:proofErr w:type="spellStart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песня</w:t>
            </w:r>
            <w:proofErr w:type="gramStart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.«</w:t>
            </w:r>
            <w:proofErr w:type="gramEnd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Бульба</w:t>
            </w:r>
            <w:proofErr w:type="spellEnd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» .</w:t>
            </w:r>
          </w:p>
          <w:p w:rsidR="00FB3BF5" w:rsidRPr="004429E4" w:rsidRDefault="000B7697">
            <w:pPr>
              <w:autoSpaceDE w:val="0"/>
              <w:autoSpaceDN w:val="0"/>
              <w:spacing w:before="18" w:after="0" w:line="245" w:lineRule="auto"/>
              <w:ind w:left="68"/>
              <w:rPr>
                <w:lang w:val="ru-RU"/>
              </w:rPr>
            </w:pP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Французская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народная песня.</w:t>
            </w:r>
          </w:p>
          <w:p w:rsidR="00FB3BF5" w:rsidRDefault="000B7697">
            <w:pPr>
              <w:autoSpaceDE w:val="0"/>
              <w:autoSpaceDN w:val="0"/>
              <w:spacing w:before="18" w:after="0" w:line="245" w:lineRule="auto"/>
              <w:ind w:left="68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Пастушья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песня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Pr="004429E4" w:rsidRDefault="000B7697">
            <w:pPr>
              <w:autoSpaceDE w:val="0"/>
              <w:autoSpaceDN w:val="0"/>
              <w:spacing w:before="72" w:after="0" w:line="252" w:lineRule="auto"/>
              <w:ind w:left="66" w:right="144"/>
              <w:rPr>
                <w:lang w:val="ru-RU"/>
              </w:rPr>
            </w:pP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Эстонская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народная </w:t>
            </w:r>
            <w:proofErr w:type="spellStart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песня</w:t>
            </w:r>
            <w:proofErr w:type="gramStart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.«</w:t>
            </w:r>
            <w:proofErr w:type="gramEnd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У</w:t>
            </w:r>
            <w:proofErr w:type="spellEnd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 каждого свой музыкальный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инструмент» –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исполнение с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движениями.</w:t>
            </w:r>
          </w:p>
          <w:p w:rsidR="00FB3BF5" w:rsidRDefault="000B7697">
            <w:pPr>
              <w:autoSpaceDE w:val="0"/>
              <w:autoSpaceDN w:val="0"/>
              <w:spacing w:before="18" w:after="0" w:line="245" w:lineRule="auto"/>
              <w:ind w:left="66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Танец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Веселый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оркестр</w:t>
            </w:r>
            <w:proofErr w:type="spellEnd"/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0B7697">
            <w:pPr>
              <w:autoSpaceDE w:val="0"/>
              <w:autoSpaceDN w:val="0"/>
              <w:spacing w:before="72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27.12.2022 17.01.2023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Pr="004429E4" w:rsidRDefault="000B7697">
            <w:pPr>
              <w:autoSpaceDE w:val="0"/>
              <w:autoSpaceDN w:val="0"/>
              <w:spacing w:before="72" w:after="0" w:line="257" w:lineRule="auto"/>
              <w:ind w:left="68"/>
              <w:rPr>
                <w:lang w:val="ru-RU"/>
              </w:rPr>
            </w:pP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Выявление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характерных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интонаций и ритмов в звучании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традиционной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музыки народов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Европы</w:t>
            </w:r>
            <w:proofErr w:type="gramStart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.; </w:t>
            </w:r>
            <w:r w:rsidRPr="004429E4">
              <w:rPr>
                <w:lang w:val="ru-RU"/>
              </w:rPr>
              <w:br/>
            </w:r>
            <w:proofErr w:type="gramEnd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Выявление общего и особенного при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сравнении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изучаемых образцов европейского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фольклора и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фольклора народов России.;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Разучивание и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исполнение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народных песен;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танцев.;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Двигательная;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ритмическая;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интонационная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импровизация</w:t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 по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мотивам изученных традиций народов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Европы (в том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числе в форме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рондо);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;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0B7697">
            <w:pPr>
              <w:autoSpaceDE w:val="0"/>
              <w:autoSpaceDN w:val="0"/>
              <w:spacing w:before="72" w:after="0" w:line="245" w:lineRule="auto"/>
              <w:ind w:left="68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;;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0B7697">
            <w:pPr>
              <w:autoSpaceDE w:val="0"/>
              <w:autoSpaceDN w:val="0"/>
              <w:spacing w:before="72" w:after="0" w:line="254" w:lineRule="auto"/>
              <w:ind w:left="66"/>
            </w:pP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Уроки музыки. 5 класс. Урок 22. </w:t>
            </w:r>
            <w:proofErr w:type="gramStart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"Музыкальные традиции народов Европы":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https</w:t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www</w:t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youtube</w:t>
            </w:r>
            <w:proofErr w:type="spellEnd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com</w:t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watch</w:t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?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v</w:t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=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j</w:t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2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qskSJ</w:t>
            </w:r>
            <w:proofErr w:type="spellEnd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O</w:t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I</w:t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5 класс музыка 23 урок музыка</w:t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льные традиции народов Европы: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https</w:t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www</w:t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youtube</w:t>
            </w:r>
            <w:proofErr w:type="spellEnd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com</w:t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watch</w:t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?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v</w:t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=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Ag</w:t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Zwsq</w:t>
            </w:r>
            <w:proofErr w:type="spellEnd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5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MOc</w:t>
            </w:r>
            <w:proofErr w:type="spellEnd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Презентация 1: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https</w:t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nsportal</w:t>
            </w:r>
            <w:proofErr w:type="spellEnd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ru</w:t>
            </w:r>
            <w:proofErr w:type="spellEnd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ap</w:t>
            </w:r>
            <w:proofErr w:type="spellEnd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library</w:t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muzykalnoe</w:t>
            </w:r>
            <w:proofErr w:type="spellEnd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-</w:t>
            </w:r>
            <w:r w:rsidRPr="004429E4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tvorchestvo</w:t>
            </w:r>
            <w:proofErr w:type="spellEnd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/2013/05/21/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prezentatsiya</w:t>
            </w:r>
            <w:proofErr w:type="spellEnd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k</w:t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uroku</w:t>
            </w:r>
            <w:proofErr w:type="spellEnd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muzyki</w:t>
            </w:r>
            <w:proofErr w:type="spellEnd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muzyka</w:t>
            </w:r>
            <w:proofErr w:type="spellEnd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raznykh</w:t>
            </w:r>
            <w:proofErr w:type="spellEnd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stran</w:t>
            </w:r>
            <w:proofErr w:type="spellEnd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Презентация 2: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https</w:t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multiurok</w:t>
            </w:r>
            <w:proofErr w:type="spellEnd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ru</w:t>
            </w:r>
            <w:proofErr w:type="spellEnd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files</w:t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priezi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entatsiia</w:t>
            </w:r>
            <w:proofErr w:type="spellEnd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issliedovatiel</w:t>
            </w:r>
            <w:proofErr w:type="spellEnd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skii</w:t>
            </w:r>
            <w:proofErr w:type="spellEnd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proiekt</w:t>
            </w:r>
            <w:proofErr w:type="spellEnd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muzyka</w:t>
            </w:r>
            <w:proofErr w:type="spellEnd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html</w:t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Презентация 3: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https</w:t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www</w:t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infouroki</w:t>
            </w:r>
            <w:proofErr w:type="spellEnd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net</w:t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prezentaciya</w:t>
            </w:r>
            <w:proofErr w:type="spellEnd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uroka</w:t>
            </w:r>
            <w:proofErr w:type="spellEnd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muzyki</w:t>
            </w:r>
            <w:proofErr w:type="spellEnd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v</w:t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-4-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klasse</w:t>
            </w:r>
            <w:proofErr w:type="spellEnd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na</w:t>
            </w:r>
            <w:proofErr w:type="spellEnd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temu</w:t>
            </w:r>
            <w:proofErr w:type="spellEnd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muzykalnoe</w:t>
            </w:r>
            <w:proofErr w:type="spellEnd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puteshestvie</w:t>
            </w:r>
            <w:proofErr w:type="spellEnd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po</w:t>
            </w:r>
            <w:proofErr w:type="spellEnd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stranam</w:t>
            </w:r>
            <w:proofErr w:type="spellEnd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evropy</w:t>
            </w:r>
            <w:proofErr w:type="spellEnd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html</w:t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 Единая коллекция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цифровых образовательных</w:t>
            </w:r>
            <w:proofErr w:type="gramEnd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 ресурсов: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1.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Текст/Текст с и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ллюстрациями «НАРОДНАЯ МУЗЫКА» (N 49705)</w:t>
            </w:r>
          </w:p>
        </w:tc>
      </w:tr>
      <w:tr w:rsidR="00FB3BF5">
        <w:trPr>
          <w:trHeight w:hRule="exact" w:val="326"/>
        </w:trPr>
        <w:tc>
          <w:tcPr>
            <w:tcW w:w="1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0B7697">
            <w:pPr>
              <w:autoSpaceDE w:val="0"/>
              <w:autoSpaceDN w:val="0"/>
              <w:spacing w:before="74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Итого по модулю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0B7697">
            <w:pPr>
              <w:autoSpaceDE w:val="0"/>
              <w:autoSpaceDN w:val="0"/>
              <w:spacing w:before="74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3</w:t>
            </w:r>
          </w:p>
        </w:tc>
        <w:tc>
          <w:tcPr>
            <w:tcW w:w="136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FB3BF5"/>
        </w:tc>
      </w:tr>
      <w:tr w:rsidR="00FB3BF5">
        <w:trPr>
          <w:trHeight w:hRule="exact" w:val="324"/>
        </w:trPr>
        <w:tc>
          <w:tcPr>
            <w:tcW w:w="1560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0B7697">
            <w:pPr>
              <w:autoSpaceDE w:val="0"/>
              <w:autoSpaceDN w:val="0"/>
              <w:spacing w:before="7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 xml:space="preserve">Модуль 6.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5"/>
              </w:rPr>
              <w:t>Европейская классическая музыка</w:t>
            </w:r>
          </w:p>
        </w:tc>
      </w:tr>
      <w:tr w:rsidR="00FB3BF5" w:rsidRPr="004429E4">
        <w:trPr>
          <w:trHeight w:hRule="exact" w:val="13338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0B7697">
            <w:pPr>
              <w:autoSpaceDE w:val="0"/>
              <w:autoSpaceDN w:val="0"/>
              <w:spacing w:before="72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lastRenderedPageBreak/>
              <w:t>6.1.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0B7697">
            <w:pPr>
              <w:autoSpaceDE w:val="0"/>
              <w:autoSpaceDN w:val="0"/>
              <w:spacing w:before="72" w:after="0" w:line="252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 xml:space="preserve">Национальные истоки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классической музыки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0B7697">
            <w:pPr>
              <w:autoSpaceDE w:val="0"/>
              <w:autoSpaceDN w:val="0"/>
              <w:spacing w:before="7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4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0B7697">
            <w:pPr>
              <w:autoSpaceDE w:val="0"/>
              <w:autoSpaceDN w:val="0"/>
              <w:spacing w:before="72" w:after="0" w:line="233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0.75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0B7697">
            <w:pPr>
              <w:autoSpaceDE w:val="0"/>
              <w:autoSpaceDN w:val="0"/>
              <w:spacing w:before="7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1.25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Pr="004429E4" w:rsidRDefault="000B7697">
            <w:pPr>
              <w:autoSpaceDE w:val="0"/>
              <w:autoSpaceDN w:val="0"/>
              <w:spacing w:before="72" w:after="0" w:line="252" w:lineRule="auto"/>
              <w:ind w:left="68"/>
              <w:rPr>
                <w:lang w:val="ru-RU"/>
              </w:rPr>
            </w:pP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Откуда приятный и нежный тот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звон. Хор из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оперы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«Волшебная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флейта». В.-А.</w:t>
            </w:r>
          </w:p>
          <w:p w:rsidR="00FB3BF5" w:rsidRPr="004429E4" w:rsidRDefault="000B7697">
            <w:pPr>
              <w:autoSpaceDE w:val="0"/>
              <w:autoSpaceDN w:val="0"/>
              <w:spacing w:before="18" w:after="0" w:line="230" w:lineRule="auto"/>
              <w:ind w:left="68"/>
              <w:rPr>
                <w:lang w:val="ru-RU"/>
              </w:rPr>
            </w:pP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Моцарт.</w:t>
            </w:r>
          </w:p>
          <w:p w:rsidR="00FB3BF5" w:rsidRPr="004429E4" w:rsidRDefault="000B7697">
            <w:pPr>
              <w:autoSpaceDE w:val="0"/>
              <w:autoSpaceDN w:val="0"/>
              <w:spacing w:before="18" w:after="0" w:line="250" w:lineRule="auto"/>
              <w:ind w:left="68" w:right="144"/>
              <w:rPr>
                <w:lang w:val="ru-RU"/>
              </w:rPr>
            </w:pP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Маленькая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ночная серенада (рондо). В.-А.</w:t>
            </w:r>
          </w:p>
          <w:p w:rsidR="00FB3BF5" w:rsidRPr="004429E4" w:rsidRDefault="000B7697">
            <w:pPr>
              <w:autoSpaceDE w:val="0"/>
              <w:autoSpaceDN w:val="0"/>
              <w:spacing w:before="18" w:after="0" w:line="233" w:lineRule="auto"/>
              <w:ind w:left="68"/>
              <w:rPr>
                <w:lang w:val="ru-RU"/>
              </w:rPr>
            </w:pP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Моцарт.</w:t>
            </w:r>
          </w:p>
          <w:p w:rsidR="00FB3BF5" w:rsidRPr="004429E4" w:rsidRDefault="000B7697">
            <w:pPr>
              <w:autoSpaceDE w:val="0"/>
              <w:autoSpaceDN w:val="0"/>
              <w:spacing w:before="18" w:after="0" w:line="245" w:lineRule="auto"/>
              <w:ind w:left="68"/>
              <w:rPr>
                <w:lang w:val="ru-RU"/>
              </w:rPr>
            </w:pPr>
            <w:proofErr w:type="spellStart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Вопа</w:t>
            </w:r>
            <w:proofErr w:type="spellEnd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 </w:t>
            </w:r>
            <w:proofErr w:type="gramStart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по</w:t>
            </w:r>
            <w:proofErr w:type="spellStart"/>
            <w:proofErr w:type="gramEnd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bis</w:t>
            </w:r>
            <w:proofErr w:type="spellEnd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 </w:t>
            </w:r>
            <w:proofErr w:type="spellStart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расет</w:t>
            </w:r>
            <w:proofErr w:type="spellEnd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. Канон. В.-А.</w:t>
            </w:r>
          </w:p>
          <w:p w:rsidR="00FB3BF5" w:rsidRPr="004429E4" w:rsidRDefault="000B7697">
            <w:pPr>
              <w:autoSpaceDE w:val="0"/>
              <w:autoSpaceDN w:val="0"/>
              <w:spacing w:before="18" w:after="0" w:line="233" w:lineRule="auto"/>
              <w:ind w:left="68"/>
              <w:rPr>
                <w:lang w:val="ru-RU"/>
              </w:rPr>
            </w:pP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Моцарт.</w:t>
            </w:r>
          </w:p>
          <w:p w:rsidR="00FB3BF5" w:rsidRPr="004429E4" w:rsidRDefault="000B7697">
            <w:pPr>
              <w:autoSpaceDE w:val="0"/>
              <w:autoSpaceDN w:val="0"/>
              <w:spacing w:before="18" w:after="0" w:line="247" w:lineRule="auto"/>
              <w:ind w:left="68" w:right="144"/>
              <w:rPr>
                <w:lang w:val="ru-RU"/>
              </w:rPr>
            </w:pP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Реквием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(фрагменты). В.-А. Моцарт.</w:t>
            </w:r>
          </w:p>
          <w:p w:rsidR="00FB3BF5" w:rsidRPr="004429E4" w:rsidRDefault="000B7697">
            <w:pPr>
              <w:autoSpaceDE w:val="0"/>
              <w:autoSpaceDN w:val="0"/>
              <w:spacing w:before="18" w:after="0" w:line="233" w:lineRule="auto"/>
              <w:ind w:left="68"/>
              <w:rPr>
                <w:lang w:val="ru-RU"/>
              </w:rPr>
            </w:pP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Форель. Ф.</w:t>
            </w:r>
          </w:p>
          <w:p w:rsidR="00FB3BF5" w:rsidRPr="004429E4" w:rsidRDefault="000B7697">
            <w:pPr>
              <w:autoSpaceDE w:val="0"/>
              <w:autoSpaceDN w:val="0"/>
              <w:spacing w:before="18" w:after="0" w:line="233" w:lineRule="auto"/>
              <w:jc w:val="center"/>
              <w:rPr>
                <w:lang w:val="ru-RU"/>
              </w:rPr>
            </w:pP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Шуберт, слова Л.</w:t>
            </w:r>
          </w:p>
          <w:p w:rsidR="00FB3BF5" w:rsidRPr="004429E4" w:rsidRDefault="000B7697">
            <w:pPr>
              <w:autoSpaceDE w:val="0"/>
              <w:autoSpaceDN w:val="0"/>
              <w:spacing w:before="18" w:after="0" w:line="250" w:lineRule="auto"/>
              <w:ind w:left="68" w:right="144"/>
              <w:rPr>
                <w:lang w:val="ru-RU"/>
              </w:rPr>
            </w:pPr>
            <w:proofErr w:type="spellStart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Шубарта</w:t>
            </w:r>
            <w:proofErr w:type="spellEnd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,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русский текст В. Костомарова.</w:t>
            </w:r>
          </w:p>
          <w:p w:rsidR="00FB3BF5" w:rsidRPr="004429E4" w:rsidRDefault="000B7697">
            <w:pPr>
              <w:autoSpaceDE w:val="0"/>
              <w:autoSpaceDN w:val="0"/>
              <w:spacing w:before="18" w:after="0" w:line="245" w:lineRule="auto"/>
              <w:ind w:right="432"/>
              <w:jc w:val="center"/>
              <w:rPr>
                <w:lang w:val="ru-RU"/>
              </w:rPr>
            </w:pPr>
            <w:proofErr w:type="spellStart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Форелле</w:t>
            </w:r>
            <w:proofErr w:type="gramStart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н</w:t>
            </w:r>
            <w:proofErr w:type="spellEnd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-</w:t>
            </w:r>
            <w:proofErr w:type="gramEnd"/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квинтет. Ф.</w:t>
            </w:r>
          </w:p>
          <w:p w:rsidR="00FB3BF5" w:rsidRPr="004429E4" w:rsidRDefault="000B7697">
            <w:pPr>
              <w:autoSpaceDE w:val="0"/>
              <w:autoSpaceDN w:val="0"/>
              <w:spacing w:before="18" w:after="0" w:line="230" w:lineRule="auto"/>
              <w:ind w:left="68"/>
              <w:rPr>
                <w:lang w:val="ru-RU"/>
              </w:rPr>
            </w:pP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Шуберт.</w:t>
            </w:r>
          </w:p>
          <w:p w:rsidR="00FB3BF5" w:rsidRPr="004429E4" w:rsidRDefault="000B7697">
            <w:pPr>
              <w:autoSpaceDE w:val="0"/>
              <w:autoSpaceDN w:val="0"/>
              <w:spacing w:before="18" w:after="0" w:line="233" w:lineRule="auto"/>
              <w:ind w:left="68"/>
              <w:rPr>
                <w:lang w:val="ru-RU"/>
              </w:rPr>
            </w:pP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Этюд №12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Pr="004429E4" w:rsidRDefault="000B7697">
            <w:pPr>
              <w:autoSpaceDE w:val="0"/>
              <w:autoSpaceDN w:val="0"/>
              <w:spacing w:before="72" w:after="0" w:line="233" w:lineRule="auto"/>
              <w:ind w:left="68"/>
              <w:rPr>
                <w:lang w:val="ru-RU"/>
              </w:rPr>
            </w:pP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Рисунок. А.</w:t>
            </w:r>
          </w:p>
          <w:p w:rsidR="00FB3BF5" w:rsidRPr="004429E4" w:rsidRDefault="000B7697">
            <w:pPr>
              <w:autoSpaceDE w:val="0"/>
              <w:autoSpaceDN w:val="0"/>
              <w:spacing w:before="18" w:after="0" w:line="245" w:lineRule="auto"/>
              <w:ind w:left="68" w:right="144"/>
              <w:rPr>
                <w:lang w:val="ru-RU"/>
              </w:rPr>
            </w:pP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Куклин, слова С. Михалкова.</w:t>
            </w:r>
          </w:p>
          <w:p w:rsidR="00FB3BF5" w:rsidRPr="004429E4" w:rsidRDefault="000B7697">
            <w:pPr>
              <w:autoSpaceDE w:val="0"/>
              <w:autoSpaceDN w:val="0"/>
              <w:spacing w:before="18" w:after="0" w:line="252" w:lineRule="auto"/>
              <w:ind w:left="68"/>
              <w:rPr>
                <w:lang w:val="ru-RU"/>
              </w:rPr>
            </w:pP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Семь моих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цветных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карандашей. В. Серебренников, слова В.</w:t>
            </w:r>
          </w:p>
          <w:p w:rsidR="00FB3BF5" w:rsidRPr="004429E4" w:rsidRDefault="000B7697">
            <w:pPr>
              <w:autoSpaceDE w:val="0"/>
              <w:autoSpaceDN w:val="0"/>
              <w:spacing w:before="18" w:after="0" w:line="233" w:lineRule="auto"/>
              <w:ind w:left="68"/>
              <w:rPr>
                <w:lang w:val="ru-RU"/>
              </w:rPr>
            </w:pP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Степанова.</w:t>
            </w:r>
          </w:p>
          <w:p w:rsidR="00FB3BF5" w:rsidRPr="004429E4" w:rsidRDefault="000B7697">
            <w:pPr>
              <w:autoSpaceDE w:val="0"/>
              <w:autoSpaceDN w:val="0"/>
              <w:spacing w:before="18" w:after="0" w:line="245" w:lineRule="auto"/>
              <w:ind w:right="288"/>
              <w:jc w:val="center"/>
              <w:rPr>
                <w:lang w:val="ru-RU"/>
              </w:rPr>
            </w:pP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Маленький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кузнечик. В.</w:t>
            </w:r>
          </w:p>
          <w:p w:rsidR="00FB3BF5" w:rsidRPr="004429E4" w:rsidRDefault="000B7697">
            <w:pPr>
              <w:autoSpaceDE w:val="0"/>
              <w:autoSpaceDN w:val="0"/>
              <w:spacing w:before="18" w:after="0" w:line="245" w:lineRule="auto"/>
              <w:ind w:left="68" w:right="144"/>
              <w:rPr>
                <w:lang w:val="ru-RU"/>
              </w:rPr>
            </w:pP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Щукин, слова С. Козлова.</w:t>
            </w:r>
          </w:p>
          <w:p w:rsidR="00FB3BF5" w:rsidRPr="004429E4" w:rsidRDefault="000B7697">
            <w:pPr>
              <w:autoSpaceDE w:val="0"/>
              <w:autoSpaceDN w:val="0"/>
              <w:spacing w:before="18" w:after="0" w:line="233" w:lineRule="auto"/>
              <w:jc w:val="center"/>
              <w:rPr>
                <w:lang w:val="ru-RU"/>
              </w:rPr>
            </w:pP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Парус алый. А.</w:t>
            </w:r>
          </w:p>
          <w:p w:rsidR="00FB3BF5" w:rsidRPr="004429E4" w:rsidRDefault="000B7697">
            <w:pPr>
              <w:autoSpaceDE w:val="0"/>
              <w:autoSpaceDN w:val="0"/>
              <w:spacing w:before="18" w:after="0" w:line="245" w:lineRule="auto"/>
              <w:ind w:left="68" w:right="288"/>
              <w:rPr>
                <w:lang w:val="ru-RU"/>
              </w:rPr>
            </w:pP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Пахмутова, слова Н.</w:t>
            </w:r>
          </w:p>
          <w:p w:rsidR="00FB3BF5" w:rsidRPr="004429E4" w:rsidRDefault="000B7697">
            <w:pPr>
              <w:autoSpaceDE w:val="0"/>
              <w:autoSpaceDN w:val="0"/>
              <w:spacing w:before="18" w:after="0" w:line="245" w:lineRule="auto"/>
              <w:ind w:left="68" w:right="144"/>
              <w:rPr>
                <w:lang w:val="ru-RU"/>
              </w:rPr>
            </w:pP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Добронравова. Тишина. Е.</w:t>
            </w:r>
          </w:p>
          <w:p w:rsidR="00FB3BF5" w:rsidRPr="004429E4" w:rsidRDefault="000B7697">
            <w:pPr>
              <w:autoSpaceDE w:val="0"/>
              <w:autoSpaceDN w:val="0"/>
              <w:spacing w:before="18" w:after="0" w:line="245" w:lineRule="auto"/>
              <w:ind w:left="68"/>
              <w:rPr>
                <w:lang w:val="ru-RU"/>
              </w:rPr>
            </w:pP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Адлер, слова Е. </w:t>
            </w:r>
            <w:proofErr w:type="spellStart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Руженцева</w:t>
            </w:r>
            <w:proofErr w:type="spellEnd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.</w:t>
            </w:r>
          </w:p>
          <w:p w:rsidR="00FB3BF5" w:rsidRPr="004429E4" w:rsidRDefault="000B7697">
            <w:pPr>
              <w:autoSpaceDE w:val="0"/>
              <w:autoSpaceDN w:val="0"/>
              <w:spacing w:before="18" w:after="0" w:line="233" w:lineRule="auto"/>
              <w:ind w:left="68"/>
              <w:rPr>
                <w:lang w:val="ru-RU"/>
              </w:rPr>
            </w:pP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Музыка. Г.</w:t>
            </w:r>
          </w:p>
          <w:p w:rsidR="00FB3BF5" w:rsidRPr="004429E4" w:rsidRDefault="000B7697">
            <w:pPr>
              <w:autoSpaceDE w:val="0"/>
              <w:autoSpaceDN w:val="0"/>
              <w:spacing w:before="18" w:after="0" w:line="245" w:lineRule="auto"/>
              <w:ind w:right="144"/>
              <w:jc w:val="center"/>
              <w:rPr>
                <w:lang w:val="ru-RU"/>
              </w:rPr>
            </w:pP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Струве, слова И. Исаковой.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Pr="004429E4" w:rsidRDefault="000B7697">
            <w:pPr>
              <w:autoSpaceDE w:val="0"/>
              <w:autoSpaceDN w:val="0"/>
              <w:spacing w:before="72" w:after="0" w:line="233" w:lineRule="auto"/>
              <w:ind w:left="66"/>
              <w:rPr>
                <w:lang w:val="ru-RU"/>
              </w:rPr>
            </w:pP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В. Моцарт.</w:t>
            </w:r>
          </w:p>
          <w:p w:rsidR="00FB3BF5" w:rsidRPr="004429E4" w:rsidRDefault="000B7697">
            <w:pPr>
              <w:autoSpaceDE w:val="0"/>
              <w:autoSpaceDN w:val="0"/>
              <w:spacing w:before="18" w:after="0" w:line="254" w:lineRule="auto"/>
              <w:ind w:left="66"/>
              <w:rPr>
                <w:lang w:val="ru-RU"/>
              </w:rPr>
            </w:pP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Фантазия для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фортепиано </w:t>
            </w:r>
            <w:proofErr w:type="gramStart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до</w:t>
            </w:r>
            <w:proofErr w:type="gramEnd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минор. Фантазия для фортепиано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ре минор. Соната </w:t>
            </w:r>
            <w:proofErr w:type="gramStart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до</w:t>
            </w:r>
            <w:proofErr w:type="gramEnd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 мажор (</w:t>
            </w:r>
            <w:proofErr w:type="spellStart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эксп</w:t>
            </w:r>
            <w:proofErr w:type="spellEnd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Ι</w:t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 ч.). «Маленькая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ночная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серенада</w:t>
            </w:r>
            <w:proofErr w:type="gramStart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»(</w:t>
            </w:r>
            <w:proofErr w:type="gramEnd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Рондо).</w:t>
            </w:r>
          </w:p>
          <w:p w:rsidR="00FB3BF5" w:rsidRPr="004429E4" w:rsidRDefault="000B7697">
            <w:pPr>
              <w:autoSpaceDE w:val="0"/>
              <w:autoSpaceDN w:val="0"/>
              <w:spacing w:before="18" w:after="0" w:line="252" w:lineRule="auto"/>
              <w:ind w:left="66" w:right="288"/>
              <w:rPr>
                <w:lang w:val="ru-RU"/>
              </w:rPr>
            </w:pP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Фрагменты из оперы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«Волшебная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флейта»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0B7697">
            <w:pPr>
              <w:autoSpaceDE w:val="0"/>
              <w:autoSpaceDN w:val="0"/>
              <w:spacing w:before="72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24.01.2023 14.02.2023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Pr="004429E4" w:rsidRDefault="000B7697">
            <w:pPr>
              <w:autoSpaceDE w:val="0"/>
              <w:autoSpaceDN w:val="0"/>
              <w:spacing w:before="72" w:after="0" w:line="257" w:lineRule="auto"/>
              <w:ind w:left="68" w:right="144"/>
              <w:rPr>
                <w:lang w:val="ru-RU"/>
              </w:rPr>
            </w:pP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Знакомство с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образцами музыки разных жанров;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типичных для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рассматриваемых национальных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стилей;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творчества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изучаемых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композиторов</w:t>
            </w:r>
            <w:proofErr w:type="gramStart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.; </w:t>
            </w:r>
            <w:r w:rsidRPr="004429E4">
              <w:rPr>
                <w:lang w:val="ru-RU"/>
              </w:rPr>
              <w:br/>
            </w:r>
            <w:proofErr w:type="gramEnd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Определение на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слух характерных интонаций;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ритмов;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элементов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музыкального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языка;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умение напеть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наиболее яркие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интонации;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прохлопать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ритмические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примеры из числа изучаемых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классических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произведений.;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Pr="004429E4" w:rsidRDefault="000B7697">
            <w:pPr>
              <w:autoSpaceDE w:val="0"/>
              <w:autoSpaceDN w:val="0"/>
              <w:spacing w:before="72" w:after="0" w:line="254" w:lineRule="auto"/>
              <w:ind w:left="68"/>
              <w:rPr>
                <w:lang w:val="ru-RU"/>
              </w:rPr>
            </w:pP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Контрольная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работа; Устный опрос;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Самооценка с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использованием "Оценочного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листа</w:t>
            </w:r>
            <w:proofErr w:type="gramStart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";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;</w:t>
            </w:r>
            <w:proofErr w:type="gramEnd"/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Pr="004429E4" w:rsidRDefault="000B7697">
            <w:pPr>
              <w:autoSpaceDE w:val="0"/>
              <w:autoSpaceDN w:val="0"/>
              <w:spacing w:before="72" w:after="0" w:line="233" w:lineRule="auto"/>
              <w:ind w:left="66"/>
              <w:rPr>
                <w:lang w:val="ru-RU"/>
              </w:rPr>
            </w:pP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РЭШ: Урок 13. Портрет в музыке и изобразительном искусстве.</w:t>
            </w:r>
          </w:p>
          <w:p w:rsidR="00FB3BF5" w:rsidRPr="004429E4" w:rsidRDefault="000B7697">
            <w:pPr>
              <w:autoSpaceDE w:val="0"/>
              <w:autoSpaceDN w:val="0"/>
              <w:spacing w:before="18" w:after="0" w:line="250" w:lineRule="auto"/>
              <w:ind w:left="66" w:right="432"/>
              <w:rPr>
                <w:lang w:val="ru-RU"/>
              </w:rPr>
            </w:pP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Образы борьбы и победы в </w:t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искусстве: </w:t>
            </w:r>
            <w:r w:rsidRPr="004429E4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https</w:t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resh</w:t>
            </w:r>
            <w:proofErr w:type="spellEnd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edu</w:t>
            </w:r>
            <w:proofErr w:type="spellEnd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ru</w:t>
            </w:r>
            <w:proofErr w:type="spellEnd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subject</w:t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lesson</w:t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/7427/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main</w:t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/305966/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Урок 5 класс. Обращение композиторов к народным истокам: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https</w:t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www</w:t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youtube</w:t>
            </w:r>
            <w:proofErr w:type="spellEnd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com</w:t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watch</w:t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?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v</w:t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=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VP</w:t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gPHxxaqw</w:t>
            </w:r>
            <w:proofErr w:type="spellEnd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.</w:t>
            </w:r>
          </w:p>
          <w:p w:rsidR="00FB3BF5" w:rsidRPr="004429E4" w:rsidRDefault="000B7697">
            <w:pPr>
              <w:autoSpaceDE w:val="0"/>
              <w:autoSpaceDN w:val="0"/>
              <w:spacing w:before="18" w:after="0" w:line="250" w:lineRule="auto"/>
              <w:ind w:left="66"/>
              <w:rPr>
                <w:lang w:val="ru-RU"/>
              </w:rPr>
            </w:pP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А. </w:t>
            </w:r>
            <w:proofErr w:type="spellStart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Великовский</w:t>
            </w:r>
            <w:proofErr w:type="spellEnd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. Музыкальная лекция "Ты, Моцарт, бог, и сам того </w:t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не знаешь!":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https</w:t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www</w:t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youtube</w:t>
            </w:r>
            <w:proofErr w:type="spellEnd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com</w:t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watch</w:t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?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v</w:t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=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STWf</w:t>
            </w:r>
            <w:proofErr w:type="spellEnd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63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l</w:t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t</w:t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o</w:t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Звуки скрипки так нежно звучали: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https</w:t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www</w:t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youtube</w:t>
            </w:r>
            <w:proofErr w:type="spellEnd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com</w:t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watch</w:t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?</w:t>
            </w:r>
          </w:p>
          <w:p w:rsidR="00FB3BF5" w:rsidRPr="004429E4" w:rsidRDefault="000B7697">
            <w:pPr>
              <w:autoSpaceDE w:val="0"/>
              <w:autoSpaceDN w:val="0"/>
              <w:spacing w:before="18" w:after="0" w:line="254" w:lineRule="auto"/>
              <w:ind w:left="6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v</w:t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=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YjPnCJX</w:t>
            </w:r>
            <w:proofErr w:type="spellEnd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M</w:t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c</w:t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&amp;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t</w:t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=3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s</w:t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Кто придумал классическую музыку. Объясняет музыкальный журналист Ляля </w:t>
            </w:r>
            <w:proofErr w:type="spellStart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Кандаурова</w:t>
            </w:r>
            <w:proofErr w:type="spellEnd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: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https</w:t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inde</w:t>
            </w:r>
            <w:proofErr w:type="spellEnd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io</w:t>
            </w:r>
            <w:proofErr w:type="spellEnd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article</w:t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/25005-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kto</w:t>
            </w:r>
            <w:proofErr w:type="spellEnd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-</w:t>
            </w:r>
            <w:r w:rsidRPr="004429E4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pridumal</w:t>
            </w:r>
            <w:proofErr w:type="spellEnd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klassicheskuyu</w:t>
            </w:r>
            <w:proofErr w:type="spellEnd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muzyku</w:t>
            </w:r>
            <w:proofErr w:type="spellEnd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ob</w:t>
            </w:r>
            <w:proofErr w:type="spellEnd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yasnyaet</w:t>
            </w:r>
            <w:proofErr w:type="spellEnd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muzykalnyy</w:t>
            </w:r>
            <w:proofErr w:type="spellEnd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zhurnalist</w:t>
            </w:r>
            <w:proofErr w:type="spellEnd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lyalya</w:t>
            </w:r>
            <w:proofErr w:type="spellEnd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kandaurova</w:t>
            </w:r>
            <w:proofErr w:type="spellEnd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Презентация: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https</w:t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prezentacii</w:t>
            </w:r>
            <w:proofErr w:type="spellEnd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org</w:t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prezentacii</w:t>
            </w:r>
            <w:proofErr w:type="spellEnd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prezentacii</w:t>
            </w:r>
            <w:proofErr w:type="spellEnd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po</w:t>
            </w:r>
            <w:proofErr w:type="spellEnd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-</w:t>
            </w:r>
            <w:r w:rsidRPr="004429E4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musice</w:t>
            </w:r>
            <w:proofErr w:type="spellEnd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/76695-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klassicheskaja</w:t>
            </w:r>
            <w:proofErr w:type="spellEnd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muzyka</w:t>
            </w:r>
            <w:proofErr w:type="spellEnd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html</w:t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Музыка. Влияние классической музыки на человека. Эффект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Моцарта</w:t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: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https</w:t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zen</w:t>
            </w:r>
            <w:proofErr w:type="spellEnd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yandex</w:t>
            </w:r>
            <w:proofErr w:type="spellEnd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ru</w:t>
            </w:r>
            <w:proofErr w:type="spellEnd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video</w:t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watch</w:t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/5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f</w:t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57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ed</w:t>
            </w:r>
            <w:proofErr w:type="spellEnd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496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e</w:t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da</w:t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535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eb</w:t>
            </w:r>
            <w:proofErr w:type="spellEnd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59600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f</w:t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 Единая коллекция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цифровых образовательных ресурсов: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1. Текст/Текст с иллюстрациями «Шопен </w:t>
            </w:r>
            <w:proofErr w:type="spellStart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Фридерик</w:t>
            </w:r>
            <w:proofErr w:type="spellEnd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» (1810-1849), (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N</w:t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 168378);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2. </w:t>
            </w:r>
            <w:proofErr w:type="spellStart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Аудиофрагмент</w:t>
            </w:r>
            <w:proofErr w:type="spellEnd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 «Вальс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op</w:t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. 69,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N</w:t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 2» (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N</w:t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 207216);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Музыка. Фонохресто</w:t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матия музыкального материала. 5 класс (МР3).</w:t>
            </w:r>
          </w:p>
          <w:p w:rsidR="00FB3BF5" w:rsidRPr="004429E4" w:rsidRDefault="000B7697">
            <w:pPr>
              <w:autoSpaceDE w:val="0"/>
              <w:autoSpaceDN w:val="0"/>
              <w:spacing w:before="18" w:after="0" w:line="250" w:lineRule="auto"/>
              <w:ind w:left="66"/>
              <w:rPr>
                <w:lang w:val="ru-RU"/>
              </w:rPr>
            </w:pP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Ф. Шопен. Произведения для фортепиано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1. В мире музыки. О музыке, авторах исполнителях: </w:t>
            </w:r>
            <w:r w:rsidRPr="004429E4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http</w:t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vmiremusiki</w:t>
            </w:r>
            <w:proofErr w:type="spellEnd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ru</w:t>
            </w:r>
            <w:proofErr w:type="spellEnd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/10-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ka</w:t>
            </w:r>
            <w:proofErr w:type="spellEnd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samyx</w:t>
            </w:r>
            <w:proofErr w:type="spellEnd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izvestnyx</w:t>
            </w:r>
            <w:proofErr w:type="spellEnd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kompozitorov</w:t>
            </w:r>
            <w:proofErr w:type="spellEnd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v</w:t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mire</w:t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html</w:t>
            </w:r>
          </w:p>
        </w:tc>
      </w:tr>
    </w:tbl>
    <w:p w:rsidR="00FB3BF5" w:rsidRPr="004429E4" w:rsidRDefault="00FB3BF5">
      <w:pPr>
        <w:autoSpaceDE w:val="0"/>
        <w:autoSpaceDN w:val="0"/>
        <w:spacing w:after="0" w:line="14" w:lineRule="exact"/>
        <w:rPr>
          <w:lang w:val="ru-RU"/>
        </w:rPr>
      </w:pPr>
    </w:p>
    <w:p w:rsidR="00FB3BF5" w:rsidRPr="004429E4" w:rsidRDefault="00FB3BF5">
      <w:pPr>
        <w:rPr>
          <w:lang w:val="ru-RU"/>
        </w:rPr>
        <w:sectPr w:rsidR="00FB3BF5" w:rsidRPr="004429E4">
          <w:pgSz w:w="16840" w:h="11900"/>
          <w:pgMar w:top="284" w:right="544" w:bottom="0" w:left="660" w:header="720" w:footer="720" w:gutter="0"/>
          <w:cols w:space="720" w:equalWidth="0">
            <w:col w:w="15636" w:space="0"/>
          </w:cols>
          <w:docGrid w:linePitch="360"/>
        </w:sectPr>
      </w:pPr>
    </w:p>
    <w:tbl>
      <w:tblPr>
        <w:tblW w:w="0" w:type="auto"/>
        <w:tblInd w:w="4" w:type="dxa"/>
        <w:tblLayout w:type="fixed"/>
        <w:tblLook w:val="04A0" w:firstRow="1" w:lastRow="0" w:firstColumn="1" w:lastColumn="0" w:noHBand="0" w:noVBand="1"/>
      </w:tblPr>
      <w:tblGrid>
        <w:gridCol w:w="372"/>
        <w:gridCol w:w="1120"/>
        <w:gridCol w:w="492"/>
        <w:gridCol w:w="1030"/>
        <w:gridCol w:w="1064"/>
        <w:gridCol w:w="1266"/>
        <w:gridCol w:w="1144"/>
        <w:gridCol w:w="1276"/>
        <w:gridCol w:w="806"/>
        <w:gridCol w:w="1424"/>
        <w:gridCol w:w="1198"/>
        <w:gridCol w:w="4414"/>
      </w:tblGrid>
      <w:tr w:rsidR="00FB3BF5" w:rsidRPr="004429E4">
        <w:trPr>
          <w:trHeight w:hRule="exact" w:val="13358"/>
        </w:trPr>
        <w:tc>
          <w:tcPr>
            <w:tcW w:w="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Pr="004429E4" w:rsidRDefault="00FB3BF5">
            <w:pPr>
              <w:rPr>
                <w:lang w:val="ru-RU"/>
              </w:rPr>
            </w:pP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Pr="004429E4" w:rsidRDefault="00FB3BF5">
            <w:pPr>
              <w:rPr>
                <w:lang w:val="ru-RU"/>
              </w:rPr>
            </w:pP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Pr="004429E4" w:rsidRDefault="00FB3BF5">
            <w:pPr>
              <w:rPr>
                <w:lang w:val="ru-RU"/>
              </w:rPr>
            </w:pPr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Pr="004429E4" w:rsidRDefault="00FB3BF5">
            <w:pPr>
              <w:rPr>
                <w:lang w:val="ru-RU"/>
              </w:rPr>
            </w:pP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Pr="004429E4" w:rsidRDefault="00FB3BF5">
            <w:pPr>
              <w:rPr>
                <w:lang w:val="ru-RU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Pr="004429E4" w:rsidRDefault="000B7697">
            <w:pPr>
              <w:autoSpaceDE w:val="0"/>
              <w:autoSpaceDN w:val="0"/>
              <w:spacing w:before="4764" w:after="0" w:line="245" w:lineRule="auto"/>
              <w:ind w:left="68"/>
              <w:rPr>
                <w:lang w:val="ru-RU"/>
              </w:rPr>
            </w:pP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(Революционный) Ф. Шопен.</w:t>
            </w:r>
          </w:p>
          <w:p w:rsidR="00FB3BF5" w:rsidRPr="004429E4" w:rsidRDefault="000B7697">
            <w:pPr>
              <w:autoSpaceDE w:val="0"/>
              <w:autoSpaceDN w:val="0"/>
              <w:spacing w:before="18" w:after="0" w:line="250" w:lineRule="auto"/>
              <w:ind w:left="68"/>
              <w:rPr>
                <w:lang w:val="ru-RU"/>
              </w:rPr>
            </w:pP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Симфония № 40, увертюра к опере "Свадьба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Фигаро" В. А.</w:t>
            </w:r>
          </w:p>
          <w:p w:rsidR="00FB3BF5" w:rsidRPr="004429E4" w:rsidRDefault="000B7697">
            <w:pPr>
              <w:autoSpaceDE w:val="0"/>
              <w:autoSpaceDN w:val="0"/>
              <w:spacing w:before="18" w:after="0" w:line="233" w:lineRule="auto"/>
              <w:ind w:left="68"/>
              <w:rPr>
                <w:lang w:val="ru-RU"/>
              </w:rPr>
            </w:pP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Моцарт.</w:t>
            </w:r>
          </w:p>
          <w:p w:rsidR="00FB3BF5" w:rsidRPr="004429E4" w:rsidRDefault="000B7697">
            <w:pPr>
              <w:autoSpaceDE w:val="0"/>
              <w:autoSpaceDN w:val="0"/>
              <w:spacing w:before="18" w:after="0" w:line="252" w:lineRule="auto"/>
              <w:ind w:left="68"/>
              <w:rPr>
                <w:lang w:val="ru-RU"/>
              </w:rPr>
            </w:pP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Откуда приятный и нежный тот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звон. Хор из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оперы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«Волшебная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флейта». В.-А.</w:t>
            </w:r>
          </w:p>
          <w:p w:rsidR="00FB3BF5" w:rsidRPr="004429E4" w:rsidRDefault="000B7697">
            <w:pPr>
              <w:autoSpaceDE w:val="0"/>
              <w:autoSpaceDN w:val="0"/>
              <w:spacing w:before="18" w:after="0" w:line="233" w:lineRule="auto"/>
              <w:ind w:left="68"/>
              <w:rPr>
                <w:lang w:val="ru-RU"/>
              </w:rPr>
            </w:pP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Моцарт.</w:t>
            </w:r>
          </w:p>
          <w:p w:rsidR="00FB3BF5" w:rsidRPr="004429E4" w:rsidRDefault="000B7697">
            <w:pPr>
              <w:autoSpaceDE w:val="0"/>
              <w:autoSpaceDN w:val="0"/>
              <w:spacing w:before="18" w:after="0" w:line="250" w:lineRule="auto"/>
              <w:ind w:left="68" w:right="144"/>
              <w:rPr>
                <w:lang w:val="ru-RU"/>
              </w:rPr>
            </w:pP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Маленькая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ночная серенада (рондо). В.-А.</w:t>
            </w:r>
          </w:p>
          <w:p w:rsidR="00FB3BF5" w:rsidRPr="004429E4" w:rsidRDefault="000B7697">
            <w:pPr>
              <w:autoSpaceDE w:val="0"/>
              <w:autoSpaceDN w:val="0"/>
              <w:spacing w:before="18" w:after="0" w:line="230" w:lineRule="auto"/>
              <w:ind w:left="68"/>
              <w:rPr>
                <w:lang w:val="ru-RU"/>
              </w:rPr>
            </w:pP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Моцарт.</w:t>
            </w:r>
          </w:p>
          <w:p w:rsidR="00FB3BF5" w:rsidRPr="004429E4" w:rsidRDefault="000B7697">
            <w:pPr>
              <w:autoSpaceDE w:val="0"/>
              <w:autoSpaceDN w:val="0"/>
              <w:spacing w:before="18" w:after="0" w:line="245" w:lineRule="auto"/>
              <w:ind w:left="68"/>
              <w:rPr>
                <w:lang w:val="ru-RU"/>
              </w:rPr>
            </w:pPr>
            <w:proofErr w:type="spellStart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Вопа</w:t>
            </w:r>
            <w:proofErr w:type="spellEnd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 </w:t>
            </w:r>
            <w:proofErr w:type="gramStart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по</w:t>
            </w:r>
            <w:proofErr w:type="spellStart"/>
            <w:proofErr w:type="gramEnd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bis</w:t>
            </w:r>
            <w:proofErr w:type="spellEnd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 </w:t>
            </w:r>
            <w:proofErr w:type="spellStart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расет</w:t>
            </w:r>
            <w:proofErr w:type="spellEnd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. Канон. В.-А.</w:t>
            </w:r>
          </w:p>
          <w:p w:rsidR="00FB3BF5" w:rsidRPr="004429E4" w:rsidRDefault="000B7697">
            <w:pPr>
              <w:autoSpaceDE w:val="0"/>
              <w:autoSpaceDN w:val="0"/>
              <w:spacing w:before="18" w:after="0" w:line="230" w:lineRule="auto"/>
              <w:ind w:left="68"/>
              <w:rPr>
                <w:lang w:val="ru-RU"/>
              </w:rPr>
            </w:pP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Моцарт.</w:t>
            </w:r>
          </w:p>
          <w:p w:rsidR="00FB3BF5" w:rsidRPr="004429E4" w:rsidRDefault="000B7697">
            <w:pPr>
              <w:autoSpaceDE w:val="0"/>
              <w:autoSpaceDN w:val="0"/>
              <w:spacing w:before="18" w:after="0" w:line="250" w:lineRule="auto"/>
              <w:ind w:left="68" w:right="144"/>
              <w:rPr>
                <w:lang w:val="ru-RU"/>
              </w:rPr>
            </w:pP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Реквием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(фрагменты). В.-А. Моцарт.</w:t>
            </w:r>
          </w:p>
          <w:p w:rsidR="00FB3BF5" w:rsidRPr="004429E4" w:rsidRDefault="000B7697">
            <w:pPr>
              <w:autoSpaceDE w:val="0"/>
              <w:autoSpaceDN w:val="0"/>
              <w:spacing w:before="18" w:after="0" w:line="250" w:lineRule="auto"/>
              <w:ind w:left="68"/>
              <w:rPr>
                <w:lang w:val="ru-RU"/>
              </w:rPr>
            </w:pP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Чакона. Для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скрипки соло (ре минор). И.-С.</w:t>
            </w:r>
          </w:p>
          <w:p w:rsidR="00FB3BF5" w:rsidRPr="004429E4" w:rsidRDefault="000B7697">
            <w:pPr>
              <w:autoSpaceDE w:val="0"/>
              <w:autoSpaceDN w:val="0"/>
              <w:spacing w:before="18" w:after="0" w:line="233" w:lineRule="auto"/>
              <w:ind w:left="68"/>
              <w:rPr>
                <w:lang w:val="ru-RU"/>
              </w:rPr>
            </w:pP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Бах.</w:t>
            </w:r>
          </w:p>
          <w:p w:rsidR="00FB3BF5" w:rsidRPr="004429E4" w:rsidRDefault="000B7697">
            <w:pPr>
              <w:autoSpaceDE w:val="0"/>
              <w:autoSpaceDN w:val="0"/>
              <w:spacing w:before="18" w:after="0" w:line="230" w:lineRule="auto"/>
              <w:ind w:left="68"/>
              <w:rPr>
                <w:lang w:val="ru-RU"/>
              </w:rPr>
            </w:pP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Каприс № 24.</w:t>
            </w:r>
          </w:p>
          <w:p w:rsidR="00FB3BF5" w:rsidRPr="004429E4" w:rsidRDefault="000B7697">
            <w:pPr>
              <w:autoSpaceDE w:val="0"/>
              <w:autoSpaceDN w:val="0"/>
              <w:spacing w:before="18" w:after="0" w:line="245" w:lineRule="auto"/>
              <w:ind w:left="68" w:right="288"/>
              <w:rPr>
                <w:lang w:val="ru-RU"/>
              </w:rPr>
            </w:pP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Для скрипки </w:t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соло. Н.</w:t>
            </w:r>
          </w:p>
          <w:p w:rsidR="00FB3BF5" w:rsidRPr="004429E4" w:rsidRDefault="000B7697">
            <w:pPr>
              <w:autoSpaceDE w:val="0"/>
              <w:autoSpaceDN w:val="0"/>
              <w:spacing w:before="18" w:after="0" w:line="252" w:lineRule="auto"/>
              <w:ind w:left="68" w:right="144"/>
              <w:rPr>
                <w:lang w:val="ru-RU"/>
              </w:rPr>
            </w:pP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Паганини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(классические и современные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интерпретации).</w:t>
            </w:r>
          </w:p>
          <w:p w:rsidR="00FB3BF5" w:rsidRPr="004429E4" w:rsidRDefault="000B7697">
            <w:pPr>
              <w:autoSpaceDE w:val="0"/>
              <w:autoSpaceDN w:val="0"/>
              <w:spacing w:before="18" w:after="0" w:line="250" w:lineRule="auto"/>
              <w:ind w:left="68" w:right="144"/>
              <w:rPr>
                <w:lang w:val="ru-RU"/>
              </w:rPr>
            </w:pP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Симфония № 5 (фрагменты). Л. Бетховен.</w:t>
            </w:r>
          </w:p>
          <w:p w:rsidR="00FB3BF5" w:rsidRPr="004429E4" w:rsidRDefault="000B7697">
            <w:pPr>
              <w:autoSpaceDE w:val="0"/>
              <w:autoSpaceDN w:val="0"/>
              <w:spacing w:before="18" w:after="0" w:line="250" w:lineRule="auto"/>
              <w:ind w:left="68"/>
              <w:rPr>
                <w:lang w:val="ru-RU"/>
              </w:rPr>
            </w:pP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Ария. Из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«Нотной тетради Анны Магдалены Бах». И.-С. Бах.</w:t>
            </w:r>
          </w:p>
          <w:p w:rsidR="00FB3BF5" w:rsidRDefault="000B7697">
            <w:pPr>
              <w:autoSpaceDE w:val="0"/>
              <w:autoSpaceDN w:val="0"/>
              <w:spacing w:before="18" w:after="0" w:line="252" w:lineRule="auto"/>
              <w:ind w:left="68"/>
            </w:pP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Маленькая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прелюдия и фуга для органа.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И.-С. Бах.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FB3BF5"/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FB3BF5"/>
        </w:tc>
        <w:tc>
          <w:tcPr>
            <w:tcW w:w="8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FB3BF5"/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Pr="004429E4" w:rsidRDefault="000B7697">
            <w:pPr>
              <w:autoSpaceDE w:val="0"/>
              <w:autoSpaceDN w:val="0"/>
              <w:spacing w:before="4764" w:after="0" w:line="257" w:lineRule="auto"/>
              <w:ind w:left="68"/>
              <w:rPr>
                <w:lang w:val="ru-RU"/>
              </w:rPr>
            </w:pP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Разучивание;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исполнение не;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менее одного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вокального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произведения;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сочинённого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композиторо</w:t>
            </w:r>
            <w:proofErr w:type="gramStart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м-</w:t>
            </w:r>
            <w:proofErr w:type="gramEnd"/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классиком (из числа изучаемых в данном разделе).;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Музыкальная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викторина на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знание музыки;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названий и авторов изученных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произведений.;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Исследовательские проекты о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творчестве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европейских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компози</w:t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торов-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классиков;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представителей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национальных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школ.;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Просмотр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художественных и документальных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фильмов о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творчестве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выдающих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европейских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композиторов;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с последующим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обсуждением в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классе.; Посещение концерта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классической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музыки;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балета;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драматического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спектакля</w:t>
            </w:r>
            <w:proofErr w:type="gramStart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;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;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;</w:t>
            </w:r>
            <w:proofErr w:type="gramEnd"/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Pr="004429E4" w:rsidRDefault="00FB3BF5">
            <w:pPr>
              <w:rPr>
                <w:lang w:val="ru-RU"/>
              </w:rPr>
            </w:pPr>
          </w:p>
        </w:tc>
        <w:tc>
          <w:tcPr>
            <w:tcW w:w="4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Pr="004429E4" w:rsidRDefault="000B7697">
            <w:pPr>
              <w:autoSpaceDE w:val="0"/>
              <w:autoSpaceDN w:val="0"/>
              <w:spacing w:before="4764" w:after="0" w:line="252" w:lineRule="auto"/>
              <w:ind w:left="66" w:right="288"/>
              <w:rPr>
                <w:lang w:val="ru-RU"/>
              </w:rPr>
            </w:pP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2. Музыка Великих Композиторов - Коллекция классики </w:t>
            </w:r>
            <w:proofErr w:type="spellStart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от</w:t>
            </w:r>
            <w:proofErr w:type="gramStart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«К</w:t>
            </w:r>
            <w:proofErr w:type="gramEnd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омсомольской</w:t>
            </w:r>
            <w:proofErr w:type="spellEnd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 Правды» №2 (2010-2011);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3. Музыкальная коллекция для </w:t>
            </w:r>
            <w:proofErr w:type="spellStart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рингтона</w:t>
            </w:r>
            <w:proofErr w:type="spellEnd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 мобильного телефона: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http</w:t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yadi</w:t>
            </w:r>
            <w:proofErr w:type="spellEnd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sk</w:t>
            </w:r>
            <w:proofErr w:type="spellEnd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d</w:t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lXJCOiCL</w:t>
            </w:r>
            <w:proofErr w:type="spellEnd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8_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tap</w:t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Классическая музыка - мировые хиты 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Classical</w:t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music</w:t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. Шедевры классической музыки!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https</w:t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www</w:t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youtube</w:t>
            </w:r>
            <w:proofErr w:type="spellEnd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com</w:t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watch</w:t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?</w:t>
            </w:r>
          </w:p>
          <w:p w:rsidR="00FB3BF5" w:rsidRPr="004429E4" w:rsidRDefault="000B7697">
            <w:pPr>
              <w:autoSpaceDE w:val="0"/>
              <w:autoSpaceDN w:val="0"/>
              <w:spacing w:before="18" w:after="0" w:line="233" w:lineRule="auto"/>
              <w:ind w:left="6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v</w:t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=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b</w:t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5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hM</w:t>
            </w:r>
            <w:proofErr w:type="spellEnd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5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nydmXU</w:t>
            </w:r>
            <w:proofErr w:type="spellEnd"/>
          </w:p>
        </w:tc>
      </w:tr>
      <w:tr w:rsidR="00FB3BF5">
        <w:trPr>
          <w:trHeight w:hRule="exact" w:val="324"/>
        </w:trPr>
        <w:tc>
          <w:tcPr>
            <w:tcW w:w="1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0B7697">
            <w:pPr>
              <w:autoSpaceDE w:val="0"/>
              <w:autoSpaceDN w:val="0"/>
              <w:spacing w:before="7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lastRenderedPageBreak/>
              <w:t>Итого по модулю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0B7697">
            <w:pPr>
              <w:autoSpaceDE w:val="0"/>
              <w:autoSpaceDN w:val="0"/>
              <w:spacing w:before="7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4</w:t>
            </w:r>
          </w:p>
        </w:tc>
        <w:tc>
          <w:tcPr>
            <w:tcW w:w="136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FB3BF5"/>
        </w:tc>
      </w:tr>
      <w:tr w:rsidR="00FB3BF5" w:rsidRPr="004429E4">
        <w:trPr>
          <w:trHeight w:hRule="exact" w:val="306"/>
        </w:trPr>
        <w:tc>
          <w:tcPr>
            <w:tcW w:w="1560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Pr="004429E4" w:rsidRDefault="000B7697">
            <w:pPr>
              <w:autoSpaceDE w:val="0"/>
              <w:autoSpaceDN w:val="0"/>
              <w:spacing w:before="72" w:after="0" w:line="233" w:lineRule="auto"/>
              <w:ind w:left="68"/>
              <w:rPr>
                <w:lang w:val="ru-RU"/>
              </w:rPr>
            </w:pP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Модуль 7. </w:t>
            </w:r>
            <w:r w:rsidRPr="004429E4">
              <w:rPr>
                <w:rFonts w:ascii="Times New Roman" w:eastAsia="Times New Roman" w:hAnsi="Times New Roman"/>
                <w:b/>
                <w:color w:val="000000"/>
                <w:w w:val="97"/>
                <w:sz w:val="15"/>
                <w:lang w:val="ru-RU"/>
              </w:rPr>
              <w:t>Образы русской и европейской духовной музыки</w:t>
            </w:r>
          </w:p>
        </w:tc>
      </w:tr>
    </w:tbl>
    <w:p w:rsidR="00FB3BF5" w:rsidRPr="004429E4" w:rsidRDefault="00FB3BF5">
      <w:pPr>
        <w:autoSpaceDE w:val="0"/>
        <w:autoSpaceDN w:val="0"/>
        <w:spacing w:after="0" w:line="14" w:lineRule="exact"/>
        <w:rPr>
          <w:lang w:val="ru-RU"/>
        </w:rPr>
      </w:pPr>
    </w:p>
    <w:p w:rsidR="00FB3BF5" w:rsidRPr="004429E4" w:rsidRDefault="00FB3BF5">
      <w:pPr>
        <w:rPr>
          <w:lang w:val="ru-RU"/>
        </w:rPr>
        <w:sectPr w:rsidR="00FB3BF5" w:rsidRPr="004429E4">
          <w:pgSz w:w="16840" w:h="11900"/>
          <w:pgMar w:top="0" w:right="544" w:bottom="1038" w:left="660" w:header="720" w:footer="720" w:gutter="0"/>
          <w:cols w:space="720" w:equalWidth="0">
            <w:col w:w="15636" w:space="0"/>
          </w:cols>
          <w:docGrid w:linePitch="360"/>
        </w:sectPr>
      </w:pPr>
    </w:p>
    <w:p w:rsidR="00FB3BF5" w:rsidRPr="004429E4" w:rsidRDefault="00FB3BF5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4" w:type="dxa"/>
        <w:tblLayout w:type="fixed"/>
        <w:tblLook w:val="04A0" w:firstRow="1" w:lastRow="0" w:firstColumn="1" w:lastColumn="0" w:noHBand="0" w:noVBand="1"/>
      </w:tblPr>
      <w:tblGrid>
        <w:gridCol w:w="372"/>
        <w:gridCol w:w="1120"/>
        <w:gridCol w:w="492"/>
        <w:gridCol w:w="1030"/>
        <w:gridCol w:w="1064"/>
        <w:gridCol w:w="1266"/>
        <w:gridCol w:w="1144"/>
        <w:gridCol w:w="1276"/>
        <w:gridCol w:w="806"/>
        <w:gridCol w:w="1424"/>
        <w:gridCol w:w="1198"/>
        <w:gridCol w:w="4414"/>
      </w:tblGrid>
      <w:tr w:rsidR="00FB3BF5" w:rsidRPr="004429E4">
        <w:trPr>
          <w:trHeight w:hRule="exact" w:val="10316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0B7697">
            <w:pPr>
              <w:autoSpaceDE w:val="0"/>
              <w:autoSpaceDN w:val="0"/>
              <w:spacing w:before="7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7.1.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0B7697">
            <w:pPr>
              <w:autoSpaceDE w:val="0"/>
              <w:autoSpaceDN w:val="0"/>
              <w:spacing w:before="72" w:after="0" w:line="247" w:lineRule="auto"/>
              <w:ind w:left="68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 xml:space="preserve">Храмовый синтез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искусств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0B7697">
            <w:pPr>
              <w:autoSpaceDE w:val="0"/>
              <w:autoSpaceDN w:val="0"/>
              <w:spacing w:before="7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3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0B7697">
            <w:pPr>
              <w:autoSpaceDE w:val="0"/>
              <w:autoSpaceDN w:val="0"/>
              <w:spacing w:before="72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0B7697">
            <w:pPr>
              <w:autoSpaceDE w:val="0"/>
              <w:autoSpaceDN w:val="0"/>
              <w:spacing w:before="7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1.25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Pr="004429E4" w:rsidRDefault="000B7697">
            <w:pPr>
              <w:autoSpaceDE w:val="0"/>
              <w:autoSpaceDN w:val="0"/>
              <w:spacing w:before="72" w:after="0" w:line="252" w:lineRule="auto"/>
              <w:ind w:left="68"/>
              <w:rPr>
                <w:lang w:val="ru-RU"/>
              </w:rPr>
            </w:pPr>
            <w:proofErr w:type="spellStart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М.Глинка</w:t>
            </w:r>
            <w:proofErr w:type="spellEnd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"Славься" хор из оперы "Иван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Сусанин"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Опера "Борис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Годунов".</w:t>
            </w:r>
          </w:p>
          <w:p w:rsidR="00FB3BF5" w:rsidRPr="004429E4" w:rsidRDefault="000B7697">
            <w:pPr>
              <w:autoSpaceDE w:val="0"/>
              <w:autoSpaceDN w:val="0"/>
              <w:spacing w:before="18" w:after="0" w:line="254" w:lineRule="auto"/>
              <w:ind w:left="68"/>
              <w:rPr>
                <w:lang w:val="ru-RU"/>
              </w:rPr>
            </w:pP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Пролог. Картина 2. Шуйский, хор: "Да здравствует царь Борис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Федорович!"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Сюита № 1 для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двух фортепиано; М. Мусоргский.</w:t>
            </w:r>
          </w:p>
          <w:p w:rsidR="00FB3BF5" w:rsidRPr="004429E4" w:rsidRDefault="000B7697">
            <w:pPr>
              <w:autoSpaceDE w:val="0"/>
              <w:autoSpaceDN w:val="0"/>
              <w:spacing w:before="18" w:after="0" w:line="250" w:lineRule="auto"/>
              <w:ind w:left="68" w:right="144"/>
              <w:rPr>
                <w:lang w:val="ru-RU"/>
              </w:rPr>
            </w:pP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Картинки с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выставки,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оркестровка М.</w:t>
            </w:r>
          </w:p>
          <w:p w:rsidR="00FB3BF5" w:rsidRPr="004429E4" w:rsidRDefault="000B7697">
            <w:pPr>
              <w:autoSpaceDE w:val="0"/>
              <w:autoSpaceDN w:val="0"/>
              <w:spacing w:before="18" w:after="0" w:line="245" w:lineRule="auto"/>
              <w:ind w:left="68" w:right="576"/>
              <w:rPr>
                <w:lang w:val="ru-RU"/>
              </w:rPr>
            </w:pP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Равеля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И.С. Бах.</w:t>
            </w:r>
          </w:p>
          <w:p w:rsidR="00FB3BF5" w:rsidRPr="004429E4" w:rsidRDefault="000B7697">
            <w:pPr>
              <w:autoSpaceDE w:val="0"/>
              <w:autoSpaceDN w:val="0"/>
              <w:spacing w:before="18" w:after="0" w:line="252" w:lineRule="auto"/>
              <w:ind w:left="68" w:right="144"/>
              <w:rPr>
                <w:lang w:val="ru-RU"/>
              </w:rPr>
            </w:pP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Лютеранский хорал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Аутентичный григорианский хорал.</w:t>
            </w:r>
          </w:p>
          <w:p w:rsidR="00FB3BF5" w:rsidRPr="004429E4" w:rsidRDefault="000B7697">
            <w:pPr>
              <w:autoSpaceDE w:val="0"/>
              <w:autoSpaceDN w:val="0"/>
              <w:spacing w:before="18" w:after="0" w:line="252" w:lineRule="auto"/>
              <w:ind w:left="68" w:right="144"/>
              <w:rPr>
                <w:lang w:val="ru-RU"/>
              </w:rPr>
            </w:pP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Знаменный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распев. Концерт</w:t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№ 3 для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фортепиано с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оркестром (1-я часть). С.</w:t>
            </w:r>
          </w:p>
          <w:p w:rsidR="00FB3BF5" w:rsidRPr="004429E4" w:rsidRDefault="000B7697">
            <w:pPr>
              <w:autoSpaceDE w:val="0"/>
              <w:autoSpaceDN w:val="0"/>
              <w:spacing w:before="18" w:after="0" w:line="233" w:lineRule="auto"/>
              <w:ind w:left="68"/>
              <w:rPr>
                <w:lang w:val="ru-RU"/>
              </w:rPr>
            </w:pP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Рахманинов.</w:t>
            </w:r>
          </w:p>
          <w:p w:rsidR="00FB3BF5" w:rsidRPr="004429E4" w:rsidRDefault="000B7697">
            <w:pPr>
              <w:autoSpaceDE w:val="0"/>
              <w:autoSpaceDN w:val="0"/>
              <w:spacing w:before="18" w:after="0" w:line="250" w:lineRule="auto"/>
              <w:ind w:left="68"/>
              <w:rPr>
                <w:lang w:val="ru-RU"/>
              </w:rPr>
            </w:pP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Богородице </w:t>
            </w:r>
            <w:proofErr w:type="spellStart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Дево</w:t>
            </w:r>
            <w:proofErr w:type="spellEnd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, радуйся. Из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«Всенощного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бдения». П.</w:t>
            </w:r>
          </w:p>
          <w:p w:rsidR="00FB3BF5" w:rsidRPr="004429E4" w:rsidRDefault="000B7697">
            <w:pPr>
              <w:autoSpaceDE w:val="0"/>
              <w:autoSpaceDN w:val="0"/>
              <w:spacing w:before="18" w:after="0" w:line="233" w:lineRule="auto"/>
              <w:ind w:left="68"/>
              <w:rPr>
                <w:lang w:val="ru-RU"/>
              </w:rPr>
            </w:pP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Чайковский.</w:t>
            </w:r>
          </w:p>
          <w:p w:rsidR="00FB3BF5" w:rsidRPr="004429E4" w:rsidRDefault="000B7697">
            <w:pPr>
              <w:autoSpaceDE w:val="0"/>
              <w:autoSpaceDN w:val="0"/>
              <w:spacing w:before="18" w:after="0" w:line="250" w:lineRule="auto"/>
              <w:ind w:left="68"/>
              <w:rPr>
                <w:lang w:val="ru-RU"/>
              </w:rPr>
            </w:pP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Богородице </w:t>
            </w:r>
            <w:proofErr w:type="spellStart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Дево</w:t>
            </w:r>
            <w:proofErr w:type="spellEnd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, радуйся. Из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«Всенощного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бдения». С.</w:t>
            </w:r>
          </w:p>
          <w:p w:rsidR="00FB3BF5" w:rsidRPr="004429E4" w:rsidRDefault="000B7697">
            <w:pPr>
              <w:autoSpaceDE w:val="0"/>
              <w:autoSpaceDN w:val="0"/>
              <w:spacing w:before="18" w:after="0" w:line="233" w:lineRule="auto"/>
              <w:ind w:left="68"/>
              <w:rPr>
                <w:lang w:val="ru-RU"/>
              </w:rPr>
            </w:pP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Рахманинов.</w:t>
            </w:r>
          </w:p>
          <w:p w:rsidR="00FB3BF5" w:rsidRPr="004429E4" w:rsidRDefault="000B7697">
            <w:pPr>
              <w:autoSpaceDE w:val="0"/>
              <w:autoSpaceDN w:val="0"/>
              <w:spacing w:before="18" w:after="0" w:line="230" w:lineRule="auto"/>
              <w:ind w:left="68"/>
              <w:rPr>
                <w:lang w:val="ru-RU"/>
              </w:rPr>
            </w:pP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Любовь святая.</w:t>
            </w:r>
          </w:p>
          <w:p w:rsidR="00FB3BF5" w:rsidRPr="004429E4" w:rsidRDefault="000B7697">
            <w:pPr>
              <w:autoSpaceDE w:val="0"/>
              <w:autoSpaceDN w:val="0"/>
              <w:spacing w:before="18" w:after="0" w:line="245" w:lineRule="auto"/>
              <w:ind w:left="68" w:right="288"/>
              <w:rPr>
                <w:lang w:val="ru-RU"/>
              </w:rPr>
            </w:pP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Из музыки к драме А.</w:t>
            </w:r>
          </w:p>
          <w:p w:rsidR="00FB3BF5" w:rsidRPr="004429E4" w:rsidRDefault="000B7697">
            <w:pPr>
              <w:autoSpaceDE w:val="0"/>
              <w:autoSpaceDN w:val="0"/>
              <w:spacing w:before="18" w:after="0" w:line="247" w:lineRule="auto"/>
              <w:ind w:left="68" w:right="144"/>
              <w:rPr>
                <w:lang w:val="ru-RU"/>
              </w:rPr>
            </w:pP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Толстого «Царь Фёдор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Иоаннович». Г.</w:t>
            </w:r>
          </w:p>
          <w:p w:rsidR="00FB3BF5" w:rsidRPr="004429E4" w:rsidRDefault="000B7697">
            <w:pPr>
              <w:autoSpaceDE w:val="0"/>
              <w:autoSpaceDN w:val="0"/>
              <w:spacing w:before="18" w:after="0" w:line="233" w:lineRule="auto"/>
              <w:ind w:left="68"/>
              <w:rPr>
                <w:lang w:val="ru-RU"/>
              </w:rPr>
            </w:pP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Свиридов.</w:t>
            </w:r>
          </w:p>
          <w:p w:rsidR="00FB3BF5" w:rsidRPr="004429E4" w:rsidRDefault="000B7697">
            <w:pPr>
              <w:autoSpaceDE w:val="0"/>
              <w:autoSpaceDN w:val="0"/>
              <w:spacing w:before="18" w:after="0" w:line="233" w:lineRule="auto"/>
              <w:ind w:left="68"/>
              <w:rPr>
                <w:lang w:val="ru-RU"/>
              </w:rPr>
            </w:pP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Аве, Мария. </w:t>
            </w:r>
            <w:proofErr w:type="gramStart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Дж</w:t>
            </w:r>
            <w:proofErr w:type="gramEnd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.</w:t>
            </w:r>
          </w:p>
          <w:p w:rsidR="00FB3BF5" w:rsidRPr="004429E4" w:rsidRDefault="000B7697">
            <w:pPr>
              <w:autoSpaceDE w:val="0"/>
              <w:autoSpaceDN w:val="0"/>
              <w:spacing w:before="18" w:after="0" w:line="245" w:lineRule="auto"/>
              <w:ind w:left="68" w:right="288"/>
              <w:rPr>
                <w:lang w:val="ru-RU"/>
              </w:rPr>
            </w:pPr>
            <w:proofErr w:type="spellStart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Каччини</w:t>
            </w:r>
            <w:proofErr w:type="spellEnd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. Аве, Мария. Ф.</w:t>
            </w:r>
          </w:p>
          <w:p w:rsidR="00FB3BF5" w:rsidRPr="004429E4" w:rsidRDefault="000B7697">
            <w:pPr>
              <w:autoSpaceDE w:val="0"/>
              <w:autoSpaceDN w:val="0"/>
              <w:spacing w:before="18" w:after="0" w:line="250" w:lineRule="auto"/>
              <w:ind w:left="68"/>
              <w:rPr>
                <w:lang w:val="ru-RU"/>
              </w:rPr>
            </w:pP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Шуберт, слова В. Скотта, перевод А. Плещеева.</w:t>
            </w:r>
          </w:p>
          <w:p w:rsidR="00FB3BF5" w:rsidRPr="004429E4" w:rsidRDefault="000B7697">
            <w:pPr>
              <w:autoSpaceDE w:val="0"/>
              <w:autoSpaceDN w:val="0"/>
              <w:spacing w:before="18" w:after="0" w:line="245" w:lineRule="auto"/>
              <w:ind w:left="68"/>
              <w:rPr>
                <w:lang w:val="ru-RU"/>
              </w:rPr>
            </w:pP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Аве, Мария. И.-С. Бах — Ш. </w:t>
            </w:r>
            <w:proofErr w:type="spellStart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Гуно</w:t>
            </w:r>
            <w:proofErr w:type="spellEnd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Pr="004429E4" w:rsidRDefault="000B7697">
            <w:pPr>
              <w:autoSpaceDE w:val="0"/>
              <w:autoSpaceDN w:val="0"/>
              <w:spacing w:before="72" w:after="0" w:line="247" w:lineRule="auto"/>
              <w:ind w:left="68" w:right="144"/>
              <w:rPr>
                <w:lang w:val="ru-RU"/>
              </w:rPr>
            </w:pP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Бьют часы на старой башне</w:t>
            </w:r>
            <w:proofErr w:type="gramStart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»(</w:t>
            </w:r>
            <w:proofErr w:type="gramEnd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Колокола) Е.</w:t>
            </w:r>
          </w:p>
          <w:p w:rsidR="00FB3BF5" w:rsidRPr="004429E4" w:rsidRDefault="000B7697">
            <w:pPr>
              <w:autoSpaceDE w:val="0"/>
              <w:autoSpaceDN w:val="0"/>
              <w:spacing w:before="18" w:after="0" w:line="252" w:lineRule="auto"/>
              <w:ind w:left="68" w:right="144"/>
              <w:rPr>
                <w:lang w:val="ru-RU"/>
              </w:rPr>
            </w:pPr>
            <w:proofErr w:type="spellStart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Крылатов</w:t>
            </w:r>
            <w:proofErr w:type="spellEnd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,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слова Юрий </w:t>
            </w:r>
            <w:r w:rsidRPr="004429E4">
              <w:rPr>
                <w:lang w:val="ru-RU"/>
              </w:rPr>
              <w:br/>
            </w:r>
            <w:proofErr w:type="spellStart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Энтин</w:t>
            </w:r>
            <w:proofErr w:type="spellEnd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, муз</w:t>
            </w:r>
            <w:proofErr w:type="gramStart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.</w:t>
            </w:r>
            <w:proofErr w:type="gramEnd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 </w:t>
            </w:r>
            <w:proofErr w:type="gramStart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и</w:t>
            </w:r>
            <w:proofErr w:type="gramEnd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з к/ф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Приключения Электроника.</w:t>
            </w:r>
          </w:p>
          <w:p w:rsidR="00FB3BF5" w:rsidRPr="004429E4" w:rsidRDefault="000B7697">
            <w:pPr>
              <w:autoSpaceDE w:val="0"/>
              <w:autoSpaceDN w:val="0"/>
              <w:spacing w:before="18" w:after="0" w:line="233" w:lineRule="auto"/>
              <w:ind w:left="68"/>
              <w:rPr>
                <w:lang w:val="ru-RU"/>
              </w:rPr>
            </w:pP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Запевка. Г.</w:t>
            </w:r>
          </w:p>
          <w:p w:rsidR="00FB3BF5" w:rsidRPr="004429E4" w:rsidRDefault="000B7697">
            <w:pPr>
              <w:autoSpaceDE w:val="0"/>
              <w:autoSpaceDN w:val="0"/>
              <w:spacing w:before="18" w:after="0" w:line="245" w:lineRule="auto"/>
              <w:ind w:left="68" w:right="288"/>
              <w:rPr>
                <w:lang w:val="ru-RU"/>
              </w:rPr>
            </w:pP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Свиридов, слова И.</w:t>
            </w:r>
          </w:p>
          <w:p w:rsidR="00FB3BF5" w:rsidRPr="004429E4" w:rsidRDefault="000B7697">
            <w:pPr>
              <w:autoSpaceDE w:val="0"/>
              <w:autoSpaceDN w:val="0"/>
              <w:spacing w:before="18" w:after="0" w:line="233" w:lineRule="auto"/>
              <w:ind w:left="68"/>
              <w:rPr>
                <w:lang w:val="ru-RU"/>
              </w:rPr>
            </w:pP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Северянина.</w:t>
            </w:r>
          </w:p>
          <w:p w:rsidR="00FB3BF5" w:rsidRPr="004429E4" w:rsidRDefault="000B7697">
            <w:pPr>
              <w:autoSpaceDE w:val="0"/>
              <w:autoSpaceDN w:val="0"/>
              <w:spacing w:before="18" w:after="0" w:line="247" w:lineRule="auto"/>
              <w:ind w:left="68"/>
              <w:rPr>
                <w:lang w:val="ru-RU"/>
              </w:rPr>
            </w:pP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Снег. Из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вокального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цикла «Земля».</w:t>
            </w:r>
          </w:p>
          <w:p w:rsidR="00FB3BF5" w:rsidRPr="004429E4" w:rsidRDefault="000B7697">
            <w:pPr>
              <w:autoSpaceDE w:val="0"/>
              <w:autoSpaceDN w:val="0"/>
              <w:spacing w:before="18" w:after="0" w:line="245" w:lineRule="auto"/>
              <w:ind w:left="68" w:right="288"/>
              <w:rPr>
                <w:lang w:val="ru-RU"/>
              </w:rPr>
            </w:pP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М. </w:t>
            </w:r>
            <w:proofErr w:type="gramStart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Славкин</w:t>
            </w:r>
            <w:proofErr w:type="gramEnd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, слова Э.</w:t>
            </w:r>
          </w:p>
          <w:p w:rsidR="00FB3BF5" w:rsidRPr="004429E4" w:rsidRDefault="000B7697">
            <w:pPr>
              <w:autoSpaceDE w:val="0"/>
              <w:autoSpaceDN w:val="0"/>
              <w:spacing w:before="18" w:after="0" w:line="245" w:lineRule="auto"/>
              <w:ind w:left="68" w:right="288"/>
              <w:rPr>
                <w:lang w:val="ru-RU"/>
              </w:rPr>
            </w:pPr>
            <w:proofErr w:type="spellStart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Фарджен</w:t>
            </w:r>
            <w:proofErr w:type="spellEnd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,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перевод М.</w:t>
            </w:r>
          </w:p>
          <w:p w:rsidR="00FB3BF5" w:rsidRPr="004429E4" w:rsidRDefault="000B7697">
            <w:pPr>
              <w:autoSpaceDE w:val="0"/>
              <w:autoSpaceDN w:val="0"/>
              <w:spacing w:before="18" w:after="0" w:line="245" w:lineRule="auto"/>
              <w:ind w:right="144"/>
              <w:jc w:val="center"/>
              <w:rPr>
                <w:lang w:val="ru-RU"/>
              </w:rPr>
            </w:pPr>
            <w:proofErr w:type="spellStart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Бородицкой</w:t>
            </w:r>
            <w:proofErr w:type="spellEnd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 и Г. Кружкова.</w:t>
            </w:r>
          </w:p>
          <w:p w:rsidR="00FB3BF5" w:rsidRPr="004429E4" w:rsidRDefault="000B7697">
            <w:pPr>
              <w:autoSpaceDE w:val="0"/>
              <w:autoSpaceDN w:val="0"/>
              <w:spacing w:before="18" w:after="0" w:line="245" w:lineRule="auto"/>
              <w:ind w:left="68" w:right="144"/>
              <w:rPr>
                <w:lang w:val="ru-RU"/>
              </w:rPr>
            </w:pP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Зима. Ц. Кюи, слова Е.</w:t>
            </w:r>
          </w:p>
          <w:p w:rsidR="00FB3BF5" w:rsidRDefault="000B7697">
            <w:pPr>
              <w:autoSpaceDE w:val="0"/>
              <w:autoSpaceDN w:val="0"/>
              <w:spacing w:before="18" w:after="0" w:line="233" w:lineRule="auto"/>
              <w:ind w:left="6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Баратынского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Pr="004429E4" w:rsidRDefault="000B7697">
            <w:pPr>
              <w:autoSpaceDE w:val="0"/>
              <w:autoSpaceDN w:val="0"/>
              <w:spacing w:before="72" w:after="0" w:line="247" w:lineRule="auto"/>
              <w:ind w:left="66" w:right="288"/>
              <w:rPr>
                <w:lang w:val="ru-RU"/>
              </w:rPr>
            </w:pP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Снег идёт. Из Маленькой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кантаты. Г.</w:t>
            </w:r>
          </w:p>
          <w:p w:rsidR="00FB3BF5" w:rsidRPr="004429E4" w:rsidRDefault="000B7697">
            <w:pPr>
              <w:autoSpaceDE w:val="0"/>
              <w:autoSpaceDN w:val="0"/>
              <w:spacing w:before="18" w:after="0" w:line="245" w:lineRule="auto"/>
              <w:ind w:left="66" w:right="144"/>
              <w:rPr>
                <w:lang w:val="ru-RU"/>
              </w:rPr>
            </w:pP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Свиридов, слова Б. Пастернака.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0B7697">
            <w:pPr>
              <w:autoSpaceDE w:val="0"/>
              <w:autoSpaceDN w:val="0"/>
              <w:spacing w:before="72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21.02.2023 07.03.2023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Pr="004429E4" w:rsidRDefault="000B7697">
            <w:pPr>
              <w:autoSpaceDE w:val="0"/>
              <w:autoSpaceDN w:val="0"/>
              <w:spacing w:before="72" w:after="0" w:line="257" w:lineRule="auto"/>
              <w:ind w:left="68"/>
              <w:rPr>
                <w:lang w:val="ru-RU"/>
              </w:rPr>
            </w:pP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Повторение;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обобщение и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систематизация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знаний о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христианской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культуре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западноевропейской традиции и русского православия;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полученных на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уроках музыки и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ОРКСЭ в начальной школе. </w:t>
            </w:r>
            <w:proofErr w:type="gramStart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Осознание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единства музыки со словом;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живописью</w:t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;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скульптурой;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архитектурой как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сочетания разных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проявлений единого мировоззрения;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основной идеи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христианства.;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Определение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сходства и различия элементов разных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видов искусства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(музыки;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живописи;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архитектуры);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относящихся:;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к русской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правосл</w:t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авной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традиции;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западноевропейской христианской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традиции;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другим конфессиям (по выбору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учителя).;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Исполнение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вокальных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произведений;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связанных с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религиозной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традицией;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перекликающихся с ней по тематике.;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Посещение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концерта духовной музыки;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;</w:t>
            </w:r>
            <w:proofErr w:type="gramEnd"/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Pr="004429E4" w:rsidRDefault="000B7697">
            <w:pPr>
              <w:autoSpaceDE w:val="0"/>
              <w:autoSpaceDN w:val="0"/>
              <w:spacing w:before="72" w:after="0" w:line="252" w:lineRule="auto"/>
              <w:ind w:left="68"/>
              <w:rPr>
                <w:lang w:val="ru-RU"/>
              </w:rPr>
            </w:pP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Самооценка с </w:t>
            </w:r>
            <w:r w:rsidRPr="004429E4">
              <w:rPr>
                <w:lang w:val="ru-RU"/>
              </w:rPr>
              <w:br/>
            </w:r>
            <w:proofErr w:type="spellStart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использованием</w:t>
            </w:r>
            <w:proofErr w:type="gramStart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;«</w:t>
            </w:r>
            <w:proofErr w:type="gramEnd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Оценочного</w:t>
            </w:r>
            <w:proofErr w:type="spellEnd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листа»;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;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Pr="004429E4" w:rsidRDefault="000B7697">
            <w:pPr>
              <w:autoSpaceDE w:val="0"/>
              <w:autoSpaceDN w:val="0"/>
              <w:spacing w:before="72" w:after="0" w:line="254" w:lineRule="auto"/>
              <w:ind w:left="66"/>
              <w:rPr>
                <w:lang w:val="ru-RU"/>
              </w:rPr>
            </w:pP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РЭШ: Урок 12. </w:t>
            </w:r>
            <w:proofErr w:type="spellStart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Колокольность</w:t>
            </w:r>
            <w:proofErr w:type="spellEnd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 в музыке и изобразительном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искусстве: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https</w:t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resh</w:t>
            </w:r>
            <w:proofErr w:type="spellEnd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edu</w:t>
            </w:r>
            <w:proofErr w:type="spellEnd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ru</w:t>
            </w:r>
            <w:proofErr w:type="spellEnd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subject</w:t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lesson</w:t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/7431/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start</w:t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/291880/ Урок 14. Застывшая музыка: </w:t>
            </w:r>
            <w:r w:rsidRPr="004429E4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https</w:t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resh</w:t>
            </w:r>
            <w:proofErr w:type="spellEnd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edu</w:t>
            </w:r>
            <w:proofErr w:type="spellEnd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ru</w:t>
            </w:r>
            <w:proofErr w:type="spellEnd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subject</w:t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lesson</w:t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/7426/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start</w:t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/298410/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Урок музыки 5 класс "</w:t>
            </w:r>
            <w:proofErr w:type="gramStart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Небесное</w:t>
            </w:r>
            <w:proofErr w:type="gramEnd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 и земное в звуках и красках"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Западно-Европейская духовная музыка: </w:t>
            </w:r>
            <w:r w:rsidRPr="004429E4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https</w:t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www</w:t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youtube</w:t>
            </w:r>
            <w:proofErr w:type="spellEnd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com</w:t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watch</w:t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?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v</w:t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=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GUOnlIUH</w:t>
            </w:r>
            <w:proofErr w:type="spellEnd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1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yY</w:t>
            </w:r>
            <w:proofErr w:type="spellEnd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Единая коллекция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цифровых образовательных ресурсов: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1. </w:t>
            </w:r>
            <w:proofErr w:type="spellStart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Аудиофрагмент</w:t>
            </w:r>
            <w:proofErr w:type="spellEnd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 «Всенощное бдение для смешанного хора, со</w:t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ч.37 Благословен </w:t>
            </w:r>
            <w:proofErr w:type="spellStart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еси</w:t>
            </w:r>
            <w:proofErr w:type="spellEnd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 Господи» (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N</w:t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 21850);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2. </w:t>
            </w:r>
            <w:proofErr w:type="spellStart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Аудиофрагмент</w:t>
            </w:r>
            <w:proofErr w:type="spellEnd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 «</w:t>
            </w:r>
            <w:proofErr w:type="spellStart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М.Глинка</w:t>
            </w:r>
            <w:proofErr w:type="spellEnd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 "Славься" хор из оперы "Иван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Сусанин"» (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N</w:t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 206530);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3. </w:t>
            </w:r>
            <w:proofErr w:type="spellStart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Аудиофрагиент</w:t>
            </w:r>
            <w:proofErr w:type="spellEnd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 «Опера "Борис Годунов". Пролог. Картина 2. Шуйский, хор: "Да здравствует царь Борис Федорович!"» (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N</w:t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 21471); 4.Аудиофр</w:t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агмент «"Картинки с выставки", для ф-но. Богатырские ворота. В стольном городе </w:t>
            </w:r>
            <w:proofErr w:type="gramStart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во</w:t>
            </w:r>
            <w:proofErr w:type="gramEnd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 Киеве» (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N</w:t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 21558);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Музыка. Фонохрестоматия музыкального материала. 5 класс (МР3).</w:t>
            </w:r>
          </w:p>
          <w:p w:rsidR="00FB3BF5" w:rsidRPr="004429E4" w:rsidRDefault="000B7697">
            <w:pPr>
              <w:autoSpaceDE w:val="0"/>
              <w:autoSpaceDN w:val="0"/>
              <w:spacing w:before="18" w:after="0" w:line="230" w:lineRule="auto"/>
              <w:ind w:left="66"/>
              <w:rPr>
                <w:lang w:val="ru-RU"/>
              </w:rPr>
            </w:pP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Рахманинов. Всенощное бдение. Богородице </w:t>
            </w:r>
            <w:proofErr w:type="spellStart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Дево</w:t>
            </w:r>
            <w:proofErr w:type="spellEnd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, радуйся; С.</w:t>
            </w:r>
          </w:p>
          <w:p w:rsidR="00FB3BF5" w:rsidRPr="004429E4" w:rsidRDefault="000B7697">
            <w:pPr>
              <w:autoSpaceDE w:val="0"/>
              <w:autoSpaceDN w:val="0"/>
              <w:spacing w:before="18" w:after="0" w:line="233" w:lineRule="auto"/>
              <w:ind w:left="66"/>
              <w:rPr>
                <w:lang w:val="ru-RU"/>
              </w:rPr>
            </w:pP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Рахманинов. Сюита № 1 для двух </w:t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фортепиано; М. Мусоргский.</w:t>
            </w:r>
          </w:p>
          <w:p w:rsidR="00FB3BF5" w:rsidRPr="004429E4" w:rsidRDefault="000B7697">
            <w:pPr>
              <w:autoSpaceDE w:val="0"/>
              <w:autoSpaceDN w:val="0"/>
              <w:spacing w:before="18" w:after="0" w:line="230" w:lineRule="auto"/>
              <w:ind w:left="66"/>
              <w:rPr>
                <w:lang w:val="ru-RU"/>
              </w:rPr>
            </w:pP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Картинки с выставки, оркестровка М. Равеля</w:t>
            </w:r>
          </w:p>
        </w:tc>
      </w:tr>
      <w:tr w:rsidR="00FB3BF5">
        <w:trPr>
          <w:trHeight w:hRule="exact" w:val="306"/>
        </w:trPr>
        <w:tc>
          <w:tcPr>
            <w:tcW w:w="1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0B7697">
            <w:pPr>
              <w:autoSpaceDE w:val="0"/>
              <w:autoSpaceDN w:val="0"/>
              <w:spacing w:before="72" w:after="0" w:line="233" w:lineRule="auto"/>
              <w:ind w:left="6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модулю</w:t>
            </w:r>
            <w:proofErr w:type="spellEnd"/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0B7697">
            <w:pPr>
              <w:autoSpaceDE w:val="0"/>
              <w:autoSpaceDN w:val="0"/>
              <w:spacing w:before="7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3</w:t>
            </w:r>
          </w:p>
        </w:tc>
        <w:tc>
          <w:tcPr>
            <w:tcW w:w="136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FB3BF5"/>
        </w:tc>
      </w:tr>
    </w:tbl>
    <w:p w:rsidR="00FB3BF5" w:rsidRDefault="00FB3BF5">
      <w:pPr>
        <w:autoSpaceDE w:val="0"/>
        <w:autoSpaceDN w:val="0"/>
        <w:spacing w:after="0" w:line="14" w:lineRule="exact"/>
      </w:pPr>
    </w:p>
    <w:p w:rsidR="00FB3BF5" w:rsidRDefault="00FB3BF5">
      <w:pPr>
        <w:sectPr w:rsidR="00FB3BF5">
          <w:pgSz w:w="16840" w:h="11900"/>
          <w:pgMar w:top="284" w:right="544" w:bottom="340" w:left="660" w:header="720" w:footer="720" w:gutter="0"/>
          <w:cols w:space="720" w:equalWidth="0">
            <w:col w:w="15636" w:space="0"/>
          </w:cols>
          <w:docGrid w:linePitch="360"/>
        </w:sectPr>
      </w:pPr>
    </w:p>
    <w:p w:rsidR="00FB3BF5" w:rsidRDefault="00FB3BF5">
      <w:pPr>
        <w:autoSpaceDE w:val="0"/>
        <w:autoSpaceDN w:val="0"/>
        <w:spacing w:after="66" w:line="220" w:lineRule="exact"/>
      </w:pPr>
    </w:p>
    <w:tbl>
      <w:tblPr>
        <w:tblW w:w="0" w:type="auto"/>
        <w:tblInd w:w="4" w:type="dxa"/>
        <w:tblLayout w:type="fixed"/>
        <w:tblLook w:val="04A0" w:firstRow="1" w:lastRow="0" w:firstColumn="1" w:lastColumn="0" w:noHBand="0" w:noVBand="1"/>
      </w:tblPr>
      <w:tblGrid>
        <w:gridCol w:w="372"/>
        <w:gridCol w:w="1120"/>
        <w:gridCol w:w="492"/>
        <w:gridCol w:w="1030"/>
        <w:gridCol w:w="1064"/>
        <w:gridCol w:w="1266"/>
        <w:gridCol w:w="1144"/>
        <w:gridCol w:w="1276"/>
        <w:gridCol w:w="806"/>
        <w:gridCol w:w="1424"/>
        <w:gridCol w:w="1198"/>
        <w:gridCol w:w="4414"/>
      </w:tblGrid>
      <w:tr w:rsidR="00FB3BF5" w:rsidRPr="004429E4">
        <w:trPr>
          <w:trHeight w:hRule="exact" w:val="324"/>
        </w:trPr>
        <w:tc>
          <w:tcPr>
            <w:tcW w:w="1560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Pr="004429E4" w:rsidRDefault="000B7697">
            <w:pPr>
              <w:autoSpaceDE w:val="0"/>
              <w:autoSpaceDN w:val="0"/>
              <w:spacing w:before="72" w:after="0" w:line="230" w:lineRule="auto"/>
              <w:ind w:left="68"/>
              <w:rPr>
                <w:lang w:val="ru-RU"/>
              </w:rPr>
            </w:pP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Модуль 8. </w:t>
            </w:r>
            <w:r w:rsidRPr="004429E4">
              <w:rPr>
                <w:rFonts w:ascii="Times New Roman" w:eastAsia="Times New Roman" w:hAnsi="Times New Roman"/>
                <w:b/>
                <w:color w:val="000000"/>
                <w:w w:val="97"/>
                <w:sz w:val="15"/>
                <w:lang w:val="ru-RU"/>
              </w:rPr>
              <w:t xml:space="preserve">Связь музыки с </w:t>
            </w:r>
            <w:r w:rsidRPr="004429E4">
              <w:rPr>
                <w:rFonts w:ascii="Times New Roman" w:eastAsia="Times New Roman" w:hAnsi="Times New Roman"/>
                <w:b/>
                <w:color w:val="000000"/>
                <w:w w:val="97"/>
                <w:sz w:val="15"/>
                <w:lang w:val="ru-RU"/>
              </w:rPr>
              <w:t>другими видами искусства</w:t>
            </w:r>
          </w:p>
        </w:tc>
      </w:tr>
      <w:tr w:rsidR="00FB3BF5" w:rsidRPr="004429E4">
        <w:trPr>
          <w:trHeight w:hRule="exact" w:val="8436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0B7697">
            <w:pPr>
              <w:autoSpaceDE w:val="0"/>
              <w:autoSpaceDN w:val="0"/>
              <w:spacing w:before="72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8.1.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0B7697">
            <w:pPr>
              <w:autoSpaceDE w:val="0"/>
              <w:autoSpaceDN w:val="0"/>
              <w:spacing w:before="72" w:after="0" w:line="245" w:lineRule="auto"/>
              <w:ind w:left="68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Музыка и живопись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0B7697">
            <w:pPr>
              <w:autoSpaceDE w:val="0"/>
              <w:autoSpaceDN w:val="0"/>
              <w:spacing w:before="7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5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0B7697">
            <w:pPr>
              <w:autoSpaceDE w:val="0"/>
              <w:autoSpaceDN w:val="0"/>
              <w:spacing w:before="72" w:after="0" w:line="233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0B7697">
            <w:pPr>
              <w:autoSpaceDE w:val="0"/>
              <w:autoSpaceDN w:val="0"/>
              <w:spacing w:before="7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1.75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Pr="004429E4" w:rsidRDefault="000B7697">
            <w:pPr>
              <w:autoSpaceDE w:val="0"/>
              <w:autoSpaceDN w:val="0"/>
              <w:spacing w:before="72" w:after="0" w:line="233" w:lineRule="auto"/>
              <w:ind w:left="68"/>
              <w:rPr>
                <w:lang w:val="ru-RU"/>
              </w:rPr>
            </w:pP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Опера "Садко".</w:t>
            </w:r>
          </w:p>
          <w:p w:rsidR="00FB3BF5" w:rsidRPr="004429E4" w:rsidRDefault="000B7697">
            <w:pPr>
              <w:autoSpaceDE w:val="0"/>
              <w:autoSpaceDN w:val="0"/>
              <w:spacing w:before="18" w:after="0" w:line="230" w:lineRule="auto"/>
              <w:ind w:left="68"/>
              <w:rPr>
                <w:lang w:val="ru-RU"/>
              </w:rPr>
            </w:pP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Вступление.</w:t>
            </w:r>
          </w:p>
          <w:p w:rsidR="00FB3BF5" w:rsidRPr="004429E4" w:rsidRDefault="000B7697">
            <w:pPr>
              <w:autoSpaceDE w:val="0"/>
              <w:autoSpaceDN w:val="0"/>
              <w:spacing w:before="18" w:after="0" w:line="245" w:lineRule="auto"/>
              <w:ind w:left="68" w:right="288"/>
              <w:rPr>
                <w:lang w:val="ru-RU"/>
              </w:rPr>
            </w:pP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Океан Море синее.</w:t>
            </w:r>
          </w:p>
          <w:p w:rsidR="00FB3BF5" w:rsidRPr="004429E4" w:rsidRDefault="000B7697">
            <w:pPr>
              <w:autoSpaceDE w:val="0"/>
              <w:autoSpaceDN w:val="0"/>
              <w:spacing w:before="18" w:after="0" w:line="252" w:lineRule="auto"/>
              <w:ind w:left="68"/>
              <w:rPr>
                <w:lang w:val="ru-RU"/>
              </w:rPr>
            </w:pP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М.П. Мусоргский "Рассвет на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Москве-реке"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Н. Паганини.</w:t>
            </w:r>
          </w:p>
          <w:p w:rsidR="00FB3BF5" w:rsidRPr="004429E4" w:rsidRDefault="000B7697">
            <w:pPr>
              <w:autoSpaceDE w:val="0"/>
              <w:autoSpaceDN w:val="0"/>
              <w:spacing w:before="18" w:after="0" w:line="245" w:lineRule="auto"/>
              <w:ind w:left="68"/>
              <w:rPr>
                <w:lang w:val="ru-RU"/>
              </w:rPr>
            </w:pP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Каприс № 24 для скрипки соло.</w:t>
            </w:r>
          </w:p>
          <w:p w:rsidR="00FB3BF5" w:rsidRPr="004429E4" w:rsidRDefault="000B7697">
            <w:pPr>
              <w:autoSpaceDE w:val="0"/>
              <w:autoSpaceDN w:val="0"/>
              <w:spacing w:before="18" w:after="0" w:line="245" w:lineRule="auto"/>
              <w:ind w:left="68"/>
              <w:rPr>
                <w:lang w:val="ru-RU"/>
              </w:rPr>
            </w:pP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Рок-обработка; С. Рахманинов.</w:t>
            </w:r>
          </w:p>
          <w:p w:rsidR="00FB3BF5" w:rsidRPr="004429E4" w:rsidRDefault="000B7697">
            <w:pPr>
              <w:autoSpaceDE w:val="0"/>
              <w:autoSpaceDN w:val="0"/>
              <w:spacing w:before="18" w:after="0" w:line="245" w:lineRule="auto"/>
              <w:ind w:left="68"/>
              <w:rPr>
                <w:lang w:val="ru-RU"/>
              </w:rPr>
            </w:pP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Рапсодия на тему Паганини.</w:t>
            </w:r>
          </w:p>
          <w:p w:rsidR="00FB3BF5" w:rsidRPr="004429E4" w:rsidRDefault="000B7697">
            <w:pPr>
              <w:autoSpaceDE w:val="0"/>
              <w:autoSpaceDN w:val="0"/>
              <w:spacing w:before="18" w:after="0" w:line="230" w:lineRule="auto"/>
              <w:ind w:left="68"/>
              <w:rPr>
                <w:lang w:val="ru-RU"/>
              </w:rPr>
            </w:pP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И.-С. Бах.</w:t>
            </w:r>
          </w:p>
          <w:p w:rsidR="00FB3BF5" w:rsidRPr="004429E4" w:rsidRDefault="000B7697">
            <w:pPr>
              <w:autoSpaceDE w:val="0"/>
              <w:autoSpaceDN w:val="0"/>
              <w:spacing w:before="18" w:after="0" w:line="252" w:lineRule="auto"/>
              <w:ind w:left="68"/>
              <w:rPr>
                <w:lang w:val="ru-RU"/>
              </w:rPr>
            </w:pP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Органная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прелюдия соль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минор; Хорошо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темперированный клавир, том 1.</w:t>
            </w:r>
          </w:p>
          <w:p w:rsidR="00FB3BF5" w:rsidRPr="004429E4" w:rsidRDefault="000B7697">
            <w:pPr>
              <w:autoSpaceDE w:val="0"/>
              <w:autoSpaceDN w:val="0"/>
              <w:spacing w:before="18" w:after="0" w:line="245" w:lineRule="auto"/>
              <w:ind w:left="68"/>
              <w:rPr>
                <w:lang w:val="ru-RU"/>
              </w:rPr>
            </w:pP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Прелюдия и фуга </w:t>
            </w:r>
            <w:proofErr w:type="gramStart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до</w:t>
            </w:r>
            <w:proofErr w:type="gramEnd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 мажор; К.</w:t>
            </w:r>
          </w:p>
          <w:p w:rsidR="00FB3BF5" w:rsidRPr="004429E4" w:rsidRDefault="000B7697">
            <w:pPr>
              <w:autoSpaceDE w:val="0"/>
              <w:autoSpaceDN w:val="0"/>
              <w:spacing w:before="16" w:after="0" w:line="254" w:lineRule="auto"/>
              <w:ind w:left="68"/>
              <w:rPr>
                <w:lang w:val="ru-RU"/>
              </w:rPr>
            </w:pP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Дебюсси. Море, симфоническая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сюита в трех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частях; Диалог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ветра с морем (№3); </w:t>
            </w:r>
            <w:proofErr w:type="spellStart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Бергамасская</w:t>
            </w:r>
            <w:proofErr w:type="spellEnd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 сюита для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фортепиано;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Лунный свет (№3); Лунный свет, </w:t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электронная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версия И.</w:t>
            </w:r>
          </w:p>
          <w:p w:rsidR="00FB3BF5" w:rsidRPr="004429E4" w:rsidRDefault="000B7697">
            <w:pPr>
              <w:autoSpaceDE w:val="0"/>
              <w:autoSpaceDN w:val="0"/>
              <w:spacing w:before="18" w:after="0" w:line="254" w:lineRule="auto"/>
              <w:ind w:left="68"/>
              <w:rPr>
                <w:lang w:val="ru-RU"/>
              </w:rPr>
            </w:pPr>
            <w:proofErr w:type="spellStart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Томиты</w:t>
            </w:r>
            <w:proofErr w:type="spellEnd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;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Прелюдии для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фортепиано, 1-я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тетрадь; Звуки и запахи реют в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вечернем воздухе (№ 3); Детский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уголок, сюита для фортепиано; М.</w:t>
            </w:r>
          </w:p>
          <w:p w:rsidR="00FB3BF5" w:rsidRDefault="000B7697">
            <w:pPr>
              <w:autoSpaceDE w:val="0"/>
              <w:autoSpaceDN w:val="0"/>
              <w:spacing w:before="18" w:after="0" w:line="250" w:lineRule="auto"/>
              <w:ind w:left="6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Чюрлёнис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 xml:space="preserve">. Море, симфоническая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поэма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Pr="004429E4" w:rsidRDefault="000B7697">
            <w:pPr>
              <w:autoSpaceDE w:val="0"/>
              <w:autoSpaceDN w:val="0"/>
              <w:spacing w:before="72" w:after="0" w:line="245" w:lineRule="auto"/>
              <w:ind w:left="68" w:right="288"/>
              <w:rPr>
                <w:lang w:val="ru-RU"/>
              </w:rPr>
            </w:pP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Все звучит вокруг Н.</w:t>
            </w:r>
          </w:p>
          <w:p w:rsidR="00FB3BF5" w:rsidRPr="004429E4" w:rsidRDefault="000B7697">
            <w:pPr>
              <w:autoSpaceDE w:val="0"/>
              <w:autoSpaceDN w:val="0"/>
              <w:spacing w:before="18" w:after="0" w:line="233" w:lineRule="auto"/>
              <w:ind w:left="68"/>
              <w:rPr>
                <w:lang w:val="ru-RU"/>
              </w:rPr>
            </w:pPr>
            <w:proofErr w:type="spellStart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Тананко</w:t>
            </w:r>
            <w:proofErr w:type="spellEnd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.</w:t>
            </w:r>
          </w:p>
          <w:p w:rsidR="00FB3BF5" w:rsidRPr="004429E4" w:rsidRDefault="000B7697">
            <w:pPr>
              <w:autoSpaceDE w:val="0"/>
              <w:autoSpaceDN w:val="0"/>
              <w:spacing w:before="18" w:after="0" w:line="250" w:lineRule="auto"/>
              <w:ind w:left="68"/>
              <w:rPr>
                <w:lang w:val="ru-RU"/>
              </w:rPr>
            </w:pP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Я рисую этот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мир М. Дунаева М. Глинка,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стихи Н.</w:t>
            </w:r>
          </w:p>
          <w:p w:rsidR="00FB3BF5" w:rsidRDefault="000B7697">
            <w:pPr>
              <w:autoSpaceDE w:val="0"/>
              <w:autoSpaceDN w:val="0"/>
              <w:spacing w:before="18" w:after="0" w:line="233" w:lineRule="auto"/>
              <w:ind w:left="6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Кукольника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.</w:t>
            </w:r>
          </w:p>
          <w:p w:rsidR="00FB3BF5" w:rsidRDefault="000B7697">
            <w:pPr>
              <w:autoSpaceDE w:val="0"/>
              <w:autoSpaceDN w:val="0"/>
              <w:spacing w:before="18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Жаворонок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Pr="004429E4" w:rsidRDefault="000B7697">
            <w:pPr>
              <w:autoSpaceDE w:val="0"/>
              <w:autoSpaceDN w:val="0"/>
              <w:spacing w:before="72" w:after="0" w:line="252" w:lineRule="auto"/>
              <w:ind w:left="66"/>
              <w:rPr>
                <w:lang w:val="ru-RU"/>
              </w:rPr>
            </w:pP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Рисование под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впечатлением от восприятия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музыки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программн</w:t>
            </w:r>
            <w:proofErr w:type="gramStart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о-</w:t>
            </w:r>
            <w:proofErr w:type="gramEnd"/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изобразительного характера.</w:t>
            </w:r>
          </w:p>
          <w:p w:rsidR="00FB3BF5" w:rsidRPr="004429E4" w:rsidRDefault="000B7697">
            <w:pPr>
              <w:autoSpaceDE w:val="0"/>
              <w:autoSpaceDN w:val="0"/>
              <w:spacing w:before="18" w:after="0" w:line="252" w:lineRule="auto"/>
              <w:ind w:left="66" w:right="144"/>
              <w:rPr>
                <w:lang w:val="ru-RU"/>
              </w:rPr>
            </w:pP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Сочинение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музыки,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импровизация, озвучивание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картин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художников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0B7697">
            <w:pPr>
              <w:autoSpaceDE w:val="0"/>
              <w:autoSpaceDN w:val="0"/>
              <w:spacing w:before="72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14.03.2023 18.04.2023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Pr="004429E4" w:rsidRDefault="000B7697">
            <w:pPr>
              <w:autoSpaceDE w:val="0"/>
              <w:autoSpaceDN w:val="0"/>
              <w:spacing w:before="72" w:after="0" w:line="254" w:lineRule="auto"/>
              <w:ind w:left="68"/>
              <w:rPr>
                <w:lang w:val="ru-RU"/>
              </w:rPr>
            </w:pP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Знакомство с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музыкальными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произведениями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программной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музыки. Выявление интонаций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изобразительного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характера</w:t>
            </w:r>
            <w:proofErr w:type="gramStart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.; </w:t>
            </w:r>
            <w:r w:rsidRPr="004429E4">
              <w:rPr>
                <w:lang w:val="ru-RU"/>
              </w:rPr>
              <w:br/>
            </w:r>
            <w:proofErr w:type="gramEnd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Музыкальная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викторина на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знание музыки;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названий и авторов изученных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произведений.;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Разучивание;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исполнение песни с элементами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изобразительности.</w:t>
            </w:r>
          </w:p>
          <w:p w:rsidR="00FB3BF5" w:rsidRPr="004429E4" w:rsidRDefault="000B7697">
            <w:pPr>
              <w:autoSpaceDE w:val="0"/>
              <w:autoSpaceDN w:val="0"/>
              <w:spacing w:before="18" w:after="0" w:line="254" w:lineRule="auto"/>
              <w:ind w:left="68"/>
              <w:rPr>
                <w:lang w:val="ru-RU"/>
              </w:rPr>
            </w:pP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Сочинение к ней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ритмического и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шумового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аккомпанемента с целью усиления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изобразительного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эффекта.;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Рисование под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впечатлением от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восприятия музыки программн</w:t>
            </w:r>
            <w:proofErr w:type="gramStart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о-</w:t>
            </w:r>
            <w:proofErr w:type="gramEnd"/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изобразительного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характера.;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Сочинение музыки; импровизация;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озвучивание картин художн</w:t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иков;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;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Pr="004429E4" w:rsidRDefault="000B7697">
            <w:pPr>
              <w:autoSpaceDE w:val="0"/>
              <w:autoSpaceDN w:val="0"/>
              <w:spacing w:before="72" w:after="0" w:line="254" w:lineRule="auto"/>
              <w:ind w:left="68"/>
              <w:rPr>
                <w:lang w:val="ru-RU"/>
              </w:rPr>
            </w:pP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Устный опрос;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Самооценка с </w:t>
            </w:r>
            <w:r w:rsidRPr="004429E4">
              <w:rPr>
                <w:lang w:val="ru-RU"/>
              </w:rPr>
              <w:br/>
            </w:r>
            <w:proofErr w:type="spellStart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использованием</w:t>
            </w:r>
            <w:proofErr w:type="gramStart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;«</w:t>
            </w:r>
            <w:proofErr w:type="gramEnd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Оценочного</w:t>
            </w:r>
            <w:proofErr w:type="spellEnd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листа»;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Практическая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работа;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Творческая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работа;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;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Pr="004429E4" w:rsidRDefault="000B7697">
            <w:pPr>
              <w:autoSpaceDE w:val="0"/>
              <w:autoSpaceDN w:val="0"/>
              <w:spacing w:before="72" w:after="0" w:line="257" w:lineRule="auto"/>
              <w:ind w:left="66"/>
              <w:rPr>
                <w:lang w:val="ru-RU"/>
              </w:rPr>
            </w:pP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РЭШ: Урок 1. Что роднит музыку с литературой: </w:t>
            </w:r>
            <w:r w:rsidRPr="004429E4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https</w:t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resh</w:t>
            </w:r>
            <w:proofErr w:type="spellEnd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edu</w:t>
            </w:r>
            <w:proofErr w:type="spellEnd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ru</w:t>
            </w:r>
            <w:proofErr w:type="spellEnd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subject</w:t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lesson</w:t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/7420/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start</w:t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/298442/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Урок 9. Что роднит музыку с изобр</w:t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азительным искусством: </w:t>
            </w:r>
            <w:r w:rsidRPr="004429E4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https</w:t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resh</w:t>
            </w:r>
            <w:proofErr w:type="spellEnd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edu</w:t>
            </w:r>
            <w:proofErr w:type="spellEnd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ru</w:t>
            </w:r>
            <w:proofErr w:type="spellEnd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subject</w:t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lesson</w:t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/7420/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start</w:t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/298442/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Урок 11. Музыкальная живопись и живописная музыка: </w:t>
            </w:r>
            <w:r w:rsidRPr="004429E4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https</w:t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resh</w:t>
            </w:r>
            <w:proofErr w:type="spellEnd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edu</w:t>
            </w:r>
            <w:proofErr w:type="spellEnd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ru</w:t>
            </w:r>
            <w:proofErr w:type="spellEnd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subject</w:t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lesson</w:t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/7428/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start</w:t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/254927/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Урок 13. Портрет в музыке и изобразительном искусстве. Образы борьбы и</w:t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 победы в искусстве: </w:t>
            </w:r>
            <w:r w:rsidRPr="004429E4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https</w:t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resh</w:t>
            </w:r>
            <w:proofErr w:type="spellEnd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edu</w:t>
            </w:r>
            <w:proofErr w:type="spellEnd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ru</w:t>
            </w:r>
            <w:proofErr w:type="spellEnd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subject</w:t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lesson</w:t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/7427/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start</w:t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/305962/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Урок 15. Музыка на мольберте. Импрессионизм в музыке и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живописи: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https</w:t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resh</w:t>
            </w:r>
            <w:proofErr w:type="spellEnd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edu</w:t>
            </w:r>
            <w:proofErr w:type="spellEnd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ru</w:t>
            </w:r>
            <w:proofErr w:type="spellEnd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subject</w:t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lesson</w:t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/7432/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start</w:t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/302923/ Единая коллекция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цифровых образовательных ресурсов: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1. </w:t>
            </w:r>
            <w:proofErr w:type="spellStart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Ау</w:t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диофрагмент</w:t>
            </w:r>
            <w:proofErr w:type="spellEnd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 «Опера "Садко". Вступление. Океан Море синее»(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N</w:t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 21859);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2. </w:t>
            </w:r>
            <w:proofErr w:type="spellStart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Аудиофрагмент</w:t>
            </w:r>
            <w:proofErr w:type="spellEnd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 «М.П. Мусоргский "Рассвет на Москве-реке"» (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N</w:t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 165255);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3. </w:t>
            </w:r>
            <w:proofErr w:type="spellStart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Аудиофрагмент</w:t>
            </w:r>
            <w:proofErr w:type="spellEnd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 «"Жаворонок" </w:t>
            </w:r>
            <w:proofErr w:type="spellStart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М.Глинка</w:t>
            </w:r>
            <w:proofErr w:type="spellEnd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» (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N</w:t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 210742);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4. </w:t>
            </w:r>
            <w:proofErr w:type="spellStart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Аудиофрагмент</w:t>
            </w:r>
            <w:proofErr w:type="spellEnd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 «"Времена года". Апрель. "Подснежник"» (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N</w:t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 22</w:t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307);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5. </w:t>
            </w:r>
            <w:proofErr w:type="spellStart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Аудиофрагмент</w:t>
            </w:r>
            <w:proofErr w:type="spellEnd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 «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Ave</w:t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Maria</w:t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» (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N</w:t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 207210);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Музыка. Фонохрестоматия музыкального материала. 5 класс (МР3). М. Глинка, стихи Н. Кукольника. Жаворонок; Ф. Шуберт, слова В.</w:t>
            </w:r>
          </w:p>
          <w:p w:rsidR="00FB3BF5" w:rsidRPr="004429E4" w:rsidRDefault="000B7697">
            <w:pPr>
              <w:autoSpaceDE w:val="0"/>
              <w:autoSpaceDN w:val="0"/>
              <w:spacing w:before="18" w:after="0" w:line="254" w:lineRule="auto"/>
              <w:ind w:left="66"/>
              <w:rPr>
                <w:lang w:val="ru-RU"/>
              </w:rPr>
            </w:pP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Скотта. Аве Мария. </w:t>
            </w:r>
            <w:proofErr w:type="spellStart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Лючано</w:t>
            </w:r>
            <w:proofErr w:type="spellEnd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 Паваротти, тенор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РЭШ: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https</w:t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resh</w:t>
            </w:r>
            <w:proofErr w:type="spellEnd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edu</w:t>
            </w:r>
            <w:proofErr w:type="spellEnd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ru</w:t>
            </w:r>
            <w:proofErr w:type="spellEnd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subject</w:t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less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on</w:t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/7428/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start</w:t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/254927/ Музыка в русской литературе. </w:t>
            </w:r>
            <w:proofErr w:type="spellStart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Культура</w:t>
            </w:r>
            <w:proofErr w:type="gramStart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.р</w:t>
            </w:r>
            <w:proofErr w:type="gramEnd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ф</w:t>
            </w:r>
            <w:proofErr w:type="spellEnd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: </w:t>
            </w:r>
            <w:r w:rsidRPr="004429E4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https</w:t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www</w:t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culture</w:t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ru</w:t>
            </w:r>
            <w:proofErr w:type="spellEnd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materials</w:t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/254490/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muzyka</w:t>
            </w:r>
            <w:proofErr w:type="spellEnd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v</w:t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russkoi</w:t>
            </w:r>
            <w:proofErr w:type="spellEnd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literature</w:t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 Единая коллекция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цифровых образовательных ресурсов: 1.Гипертекст/Гипертекст с иллюстрациями, </w:t>
            </w:r>
            <w:proofErr w:type="spellStart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Аудиофрагмент</w:t>
            </w:r>
            <w:proofErr w:type="spellEnd"/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«Романс "Островок" соч. 14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N</w:t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 2» (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N</w:t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 21836);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Музыка. Фонохрестоматия музыкального материала. 5 класс (МР3).</w:t>
            </w:r>
          </w:p>
          <w:p w:rsidR="00FB3BF5" w:rsidRPr="004429E4" w:rsidRDefault="000B7697">
            <w:pPr>
              <w:autoSpaceDE w:val="0"/>
              <w:autoSpaceDN w:val="0"/>
              <w:spacing w:before="18" w:after="0" w:line="245" w:lineRule="auto"/>
              <w:ind w:left="66" w:right="288"/>
              <w:rPr>
                <w:lang w:val="ru-RU"/>
              </w:rPr>
            </w:pP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С. Рахманинов. Островок, стихи К. Бальмонта (по П. Б. Шелли); Весенние воды, стихи Ф. Тютчева; Ф. Шуберт. Лесной царь.</w:t>
            </w:r>
          </w:p>
          <w:p w:rsidR="00FB3BF5" w:rsidRPr="004429E4" w:rsidRDefault="000B7697">
            <w:pPr>
              <w:autoSpaceDE w:val="0"/>
              <w:autoSpaceDN w:val="0"/>
              <w:spacing w:before="18" w:after="0" w:line="230" w:lineRule="auto"/>
              <w:ind w:left="66"/>
              <w:rPr>
                <w:lang w:val="ru-RU"/>
              </w:rPr>
            </w:pP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Форель.</w:t>
            </w:r>
          </w:p>
          <w:p w:rsidR="00FB3BF5" w:rsidRPr="004429E4" w:rsidRDefault="000B7697">
            <w:pPr>
              <w:autoSpaceDE w:val="0"/>
              <w:autoSpaceDN w:val="0"/>
              <w:spacing w:before="18" w:after="0" w:line="254" w:lineRule="auto"/>
              <w:ind w:left="66"/>
              <w:rPr>
                <w:lang w:val="ru-RU"/>
              </w:rPr>
            </w:pP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РЭШ: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https</w:t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resh</w:t>
            </w:r>
            <w:proofErr w:type="spellEnd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edu</w:t>
            </w:r>
            <w:proofErr w:type="spellEnd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ru</w:t>
            </w:r>
            <w:proofErr w:type="spellEnd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subject</w:t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lesson</w:t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/7432/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start</w:t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/302923/ Единая коллекция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цифровых образовательных ресурсов: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1. Гипертекст/Гипертекст с иллюстрациями «Дебюсси Клод» (1862-1918), (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N</w:t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 168361);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2. </w:t>
            </w:r>
            <w:proofErr w:type="spellStart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Аудиофрагмент</w:t>
            </w:r>
            <w:proofErr w:type="spellEnd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 «Лунный свет» (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N</w:t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 207220); 3.Аудиофрагмент</w:t>
            </w:r>
            <w:proofErr w:type="gramStart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«Ш</w:t>
            </w:r>
            <w:proofErr w:type="gramEnd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аги на снегу» (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N</w:t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 207217</w:t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);</w:t>
            </w:r>
          </w:p>
        </w:tc>
      </w:tr>
      <w:tr w:rsidR="00FB3BF5">
        <w:trPr>
          <w:trHeight w:hRule="exact" w:val="324"/>
        </w:trPr>
        <w:tc>
          <w:tcPr>
            <w:tcW w:w="1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0B7697">
            <w:pPr>
              <w:autoSpaceDE w:val="0"/>
              <w:autoSpaceDN w:val="0"/>
              <w:spacing w:before="70" w:after="0" w:line="233" w:lineRule="auto"/>
              <w:ind w:left="6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модулю</w:t>
            </w:r>
            <w:proofErr w:type="spellEnd"/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0B7697">
            <w:pPr>
              <w:autoSpaceDE w:val="0"/>
              <w:autoSpaceDN w:val="0"/>
              <w:spacing w:before="70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5</w:t>
            </w:r>
          </w:p>
        </w:tc>
        <w:tc>
          <w:tcPr>
            <w:tcW w:w="136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FB3BF5"/>
        </w:tc>
      </w:tr>
      <w:tr w:rsidR="00FB3BF5" w:rsidRPr="004429E4">
        <w:trPr>
          <w:trHeight w:hRule="exact" w:val="304"/>
        </w:trPr>
        <w:tc>
          <w:tcPr>
            <w:tcW w:w="1560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Pr="004429E4" w:rsidRDefault="000B7697">
            <w:pPr>
              <w:autoSpaceDE w:val="0"/>
              <w:autoSpaceDN w:val="0"/>
              <w:spacing w:before="72" w:after="0" w:line="233" w:lineRule="auto"/>
              <w:ind w:left="68"/>
              <w:rPr>
                <w:lang w:val="ru-RU"/>
              </w:rPr>
            </w:pP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Модуль 9. </w:t>
            </w:r>
            <w:r w:rsidRPr="004429E4">
              <w:rPr>
                <w:rFonts w:ascii="Times New Roman" w:eastAsia="Times New Roman" w:hAnsi="Times New Roman"/>
                <w:b/>
                <w:color w:val="000000"/>
                <w:w w:val="97"/>
                <w:sz w:val="15"/>
                <w:lang w:val="ru-RU"/>
              </w:rPr>
              <w:t>Современная музыка: основные жанры и направления</w:t>
            </w:r>
          </w:p>
        </w:tc>
      </w:tr>
    </w:tbl>
    <w:p w:rsidR="00FB3BF5" w:rsidRPr="004429E4" w:rsidRDefault="00FB3BF5">
      <w:pPr>
        <w:autoSpaceDE w:val="0"/>
        <w:autoSpaceDN w:val="0"/>
        <w:spacing w:after="0" w:line="14" w:lineRule="exact"/>
        <w:rPr>
          <w:lang w:val="ru-RU"/>
        </w:rPr>
      </w:pPr>
    </w:p>
    <w:p w:rsidR="00FB3BF5" w:rsidRPr="004429E4" w:rsidRDefault="00FB3BF5">
      <w:pPr>
        <w:rPr>
          <w:lang w:val="ru-RU"/>
        </w:rPr>
        <w:sectPr w:rsidR="00FB3BF5" w:rsidRPr="004429E4">
          <w:pgSz w:w="16840" w:h="11900"/>
          <w:pgMar w:top="284" w:right="544" w:bottom="956" w:left="660" w:header="720" w:footer="720" w:gutter="0"/>
          <w:cols w:space="720" w:equalWidth="0">
            <w:col w:w="15636" w:space="0"/>
          </w:cols>
          <w:docGrid w:linePitch="360"/>
        </w:sectPr>
      </w:pPr>
    </w:p>
    <w:p w:rsidR="00FB3BF5" w:rsidRPr="004429E4" w:rsidRDefault="00FB3BF5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4" w:type="dxa"/>
        <w:tblLayout w:type="fixed"/>
        <w:tblLook w:val="04A0" w:firstRow="1" w:lastRow="0" w:firstColumn="1" w:lastColumn="0" w:noHBand="0" w:noVBand="1"/>
      </w:tblPr>
      <w:tblGrid>
        <w:gridCol w:w="372"/>
        <w:gridCol w:w="1120"/>
        <w:gridCol w:w="492"/>
        <w:gridCol w:w="1030"/>
        <w:gridCol w:w="1064"/>
        <w:gridCol w:w="1266"/>
        <w:gridCol w:w="1144"/>
        <w:gridCol w:w="1276"/>
        <w:gridCol w:w="806"/>
        <w:gridCol w:w="1424"/>
        <w:gridCol w:w="1198"/>
        <w:gridCol w:w="4414"/>
      </w:tblGrid>
      <w:tr w:rsidR="00FB3BF5" w:rsidRPr="004429E4">
        <w:trPr>
          <w:trHeight w:hRule="exact" w:val="5702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0B7697">
            <w:pPr>
              <w:autoSpaceDE w:val="0"/>
              <w:autoSpaceDN w:val="0"/>
              <w:spacing w:before="7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9.1.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0B7697">
            <w:pPr>
              <w:autoSpaceDE w:val="0"/>
              <w:autoSpaceDN w:val="0"/>
              <w:spacing w:before="7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Джаз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0B7697">
            <w:pPr>
              <w:autoSpaceDE w:val="0"/>
              <w:autoSpaceDN w:val="0"/>
              <w:spacing w:before="7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4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0B7697">
            <w:pPr>
              <w:autoSpaceDE w:val="0"/>
              <w:autoSpaceDN w:val="0"/>
              <w:spacing w:before="72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1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0B7697">
            <w:pPr>
              <w:autoSpaceDE w:val="0"/>
              <w:autoSpaceDN w:val="0"/>
              <w:spacing w:before="7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Pr="004429E4" w:rsidRDefault="000B7697">
            <w:pPr>
              <w:autoSpaceDE w:val="0"/>
              <w:autoSpaceDN w:val="0"/>
              <w:spacing w:before="72" w:after="0" w:line="252" w:lineRule="auto"/>
              <w:ind w:left="68"/>
              <w:rPr>
                <w:lang w:val="ru-RU"/>
              </w:rPr>
            </w:pP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Бог осушит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слёзы. Спиричуэл и др. Город Нью-Йорк. Блюз и др. Любимый мой.</w:t>
            </w:r>
          </w:p>
          <w:p w:rsidR="00FB3BF5" w:rsidRPr="004429E4" w:rsidRDefault="000B7697">
            <w:pPr>
              <w:autoSpaceDE w:val="0"/>
              <w:autoSpaceDN w:val="0"/>
              <w:spacing w:before="18" w:after="0" w:line="245" w:lineRule="auto"/>
              <w:ind w:left="68" w:right="288"/>
              <w:rPr>
                <w:lang w:val="ru-RU"/>
              </w:rPr>
            </w:pP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Дж. Гершвин, слова А.</w:t>
            </w:r>
          </w:p>
          <w:p w:rsidR="00FB3BF5" w:rsidRPr="004429E4" w:rsidRDefault="000B7697">
            <w:pPr>
              <w:autoSpaceDE w:val="0"/>
              <w:autoSpaceDN w:val="0"/>
              <w:spacing w:before="18" w:after="0" w:line="245" w:lineRule="auto"/>
              <w:ind w:left="68" w:right="432"/>
              <w:rPr>
                <w:lang w:val="ru-RU"/>
              </w:rPr>
            </w:pP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Гершвина, перевод Т.</w:t>
            </w:r>
          </w:p>
          <w:p w:rsidR="00FB3BF5" w:rsidRPr="004429E4" w:rsidRDefault="000B7697">
            <w:pPr>
              <w:autoSpaceDE w:val="0"/>
              <w:autoSpaceDN w:val="0"/>
              <w:spacing w:before="18" w:after="0" w:line="233" w:lineRule="auto"/>
              <w:ind w:left="68"/>
              <w:rPr>
                <w:lang w:val="ru-RU"/>
              </w:rPr>
            </w:pP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Сикорской.</w:t>
            </w:r>
          </w:p>
          <w:p w:rsidR="00FB3BF5" w:rsidRPr="004429E4" w:rsidRDefault="000B7697">
            <w:pPr>
              <w:autoSpaceDE w:val="0"/>
              <w:autoSpaceDN w:val="0"/>
              <w:spacing w:before="18" w:after="0" w:line="230" w:lineRule="auto"/>
              <w:ind w:left="68"/>
              <w:rPr>
                <w:lang w:val="ru-RU"/>
              </w:rPr>
            </w:pP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Любовь вошла.</w:t>
            </w:r>
          </w:p>
          <w:p w:rsidR="00FB3BF5" w:rsidRPr="004429E4" w:rsidRDefault="000B7697">
            <w:pPr>
              <w:autoSpaceDE w:val="0"/>
              <w:autoSpaceDN w:val="0"/>
              <w:spacing w:before="18" w:after="0" w:line="245" w:lineRule="auto"/>
              <w:ind w:left="68" w:right="288"/>
              <w:rPr>
                <w:lang w:val="ru-RU"/>
              </w:rPr>
            </w:pP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Дж. Гершвин, слова А.</w:t>
            </w:r>
          </w:p>
          <w:p w:rsidR="00FB3BF5" w:rsidRPr="004429E4" w:rsidRDefault="000B7697">
            <w:pPr>
              <w:autoSpaceDE w:val="0"/>
              <w:autoSpaceDN w:val="0"/>
              <w:spacing w:before="18" w:after="0" w:line="245" w:lineRule="auto"/>
              <w:ind w:left="68" w:right="432"/>
              <w:rPr>
                <w:lang w:val="ru-RU"/>
              </w:rPr>
            </w:pP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Гершвина, перевод С.</w:t>
            </w:r>
          </w:p>
          <w:p w:rsidR="00FB3BF5" w:rsidRPr="004429E4" w:rsidRDefault="000B7697">
            <w:pPr>
              <w:autoSpaceDE w:val="0"/>
              <w:autoSpaceDN w:val="0"/>
              <w:spacing w:before="18" w:after="0" w:line="230" w:lineRule="auto"/>
              <w:ind w:left="68"/>
              <w:rPr>
                <w:lang w:val="ru-RU"/>
              </w:rPr>
            </w:pP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Болотина и Т.</w:t>
            </w:r>
          </w:p>
          <w:p w:rsidR="00FB3BF5" w:rsidRPr="004429E4" w:rsidRDefault="000B7697">
            <w:pPr>
              <w:autoSpaceDE w:val="0"/>
              <w:autoSpaceDN w:val="0"/>
              <w:spacing w:before="18" w:after="0" w:line="233" w:lineRule="auto"/>
              <w:ind w:left="68"/>
              <w:rPr>
                <w:lang w:val="ru-RU"/>
              </w:rPr>
            </w:pP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Сикорской.</w:t>
            </w:r>
          </w:p>
          <w:p w:rsidR="00FB3BF5" w:rsidRPr="004429E4" w:rsidRDefault="000B7697">
            <w:pPr>
              <w:autoSpaceDE w:val="0"/>
              <w:autoSpaceDN w:val="0"/>
              <w:spacing w:before="18" w:after="0" w:line="233" w:lineRule="auto"/>
              <w:ind w:left="68"/>
              <w:rPr>
                <w:lang w:val="ru-RU"/>
              </w:rPr>
            </w:pP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Караван. Д.</w:t>
            </w:r>
          </w:p>
          <w:p w:rsidR="00FB3BF5" w:rsidRPr="004429E4" w:rsidRDefault="000B7697">
            <w:pPr>
              <w:autoSpaceDE w:val="0"/>
              <w:autoSpaceDN w:val="0"/>
              <w:spacing w:before="18" w:after="0" w:line="247" w:lineRule="auto"/>
              <w:ind w:left="68" w:right="144"/>
              <w:rPr>
                <w:lang w:val="ru-RU"/>
              </w:rPr>
            </w:pPr>
            <w:proofErr w:type="spellStart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Эллингтон</w:t>
            </w:r>
            <w:proofErr w:type="spellEnd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(сравнительные интерпретации).</w:t>
            </w:r>
          </w:p>
          <w:p w:rsidR="00FB3BF5" w:rsidRPr="004429E4" w:rsidRDefault="000B7697">
            <w:pPr>
              <w:autoSpaceDE w:val="0"/>
              <w:autoSpaceDN w:val="0"/>
              <w:spacing w:before="18" w:after="0" w:line="250" w:lineRule="auto"/>
              <w:ind w:left="68"/>
              <w:rPr>
                <w:lang w:val="ru-RU"/>
              </w:rPr>
            </w:pP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Колыбельная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Клары. Из </w:t>
            </w:r>
            <w:proofErr w:type="spellStart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оперы</w:t>
            </w:r>
            <w:proofErr w:type="gramStart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«П</w:t>
            </w:r>
            <w:proofErr w:type="gramEnd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орги</w:t>
            </w:r>
            <w:proofErr w:type="spellEnd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 и </w:t>
            </w:r>
            <w:proofErr w:type="spellStart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Бесс</w:t>
            </w:r>
            <w:proofErr w:type="spellEnd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».</w:t>
            </w:r>
          </w:p>
          <w:p w:rsidR="00FB3BF5" w:rsidRDefault="000B7697">
            <w:pPr>
              <w:autoSpaceDE w:val="0"/>
              <w:autoSpaceDN w:val="0"/>
              <w:spacing w:before="18" w:after="0" w:line="233" w:lineRule="auto"/>
              <w:ind w:left="6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Дж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. Гершвин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Pr="004429E4" w:rsidRDefault="000B7697">
            <w:pPr>
              <w:autoSpaceDE w:val="0"/>
              <w:autoSpaceDN w:val="0"/>
              <w:spacing w:before="72" w:after="0" w:line="247" w:lineRule="auto"/>
              <w:jc w:val="center"/>
              <w:rPr>
                <w:lang w:val="ru-RU"/>
              </w:rPr>
            </w:pP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Старый рояль.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Из </w:t>
            </w:r>
            <w:proofErr w:type="spellStart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кинофильма</w:t>
            </w:r>
            <w:proofErr w:type="gramStart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«М</w:t>
            </w:r>
            <w:proofErr w:type="gramEnd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ы</w:t>
            </w:r>
            <w:proofErr w:type="spellEnd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 из джаза».</w:t>
            </w:r>
          </w:p>
          <w:p w:rsidR="00FB3BF5" w:rsidRPr="004429E4" w:rsidRDefault="000B7697">
            <w:pPr>
              <w:autoSpaceDE w:val="0"/>
              <w:autoSpaceDN w:val="0"/>
              <w:spacing w:before="18" w:after="0" w:line="245" w:lineRule="auto"/>
              <w:ind w:left="68" w:right="288"/>
              <w:rPr>
                <w:lang w:val="ru-RU"/>
              </w:rPr>
            </w:pP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М. Минков, слова Д.</w:t>
            </w:r>
          </w:p>
          <w:p w:rsidR="00FB3BF5" w:rsidRPr="004429E4" w:rsidRDefault="000B7697">
            <w:pPr>
              <w:autoSpaceDE w:val="0"/>
              <w:autoSpaceDN w:val="0"/>
              <w:spacing w:before="18" w:after="0" w:line="230" w:lineRule="auto"/>
              <w:ind w:left="68"/>
              <w:rPr>
                <w:lang w:val="ru-RU"/>
              </w:rPr>
            </w:pP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Иванова.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Pr="004429E4" w:rsidRDefault="000B7697">
            <w:pPr>
              <w:autoSpaceDE w:val="0"/>
              <w:autoSpaceDN w:val="0"/>
              <w:spacing w:before="72" w:after="0" w:line="250" w:lineRule="auto"/>
              <w:ind w:left="66" w:right="288"/>
              <w:rPr>
                <w:lang w:val="ru-RU"/>
              </w:rPr>
            </w:pP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Острый ритм. Хлопай в такт. Дж. Гершвин, слова А.</w:t>
            </w:r>
          </w:p>
          <w:p w:rsidR="00FB3BF5" w:rsidRPr="004429E4" w:rsidRDefault="000B7697">
            <w:pPr>
              <w:autoSpaceDE w:val="0"/>
              <w:autoSpaceDN w:val="0"/>
              <w:spacing w:before="18" w:after="0" w:line="245" w:lineRule="auto"/>
              <w:ind w:left="66" w:right="432"/>
              <w:rPr>
                <w:lang w:val="ru-RU"/>
              </w:rPr>
            </w:pP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Гершвина, перевод В.</w:t>
            </w:r>
          </w:p>
          <w:p w:rsidR="00FB3BF5" w:rsidRDefault="000B7697">
            <w:pPr>
              <w:autoSpaceDE w:val="0"/>
              <w:autoSpaceDN w:val="0"/>
              <w:spacing w:before="18" w:after="0" w:line="233" w:lineRule="auto"/>
              <w:ind w:left="6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Струкова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.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0B7697">
            <w:pPr>
              <w:autoSpaceDE w:val="0"/>
              <w:autoSpaceDN w:val="0"/>
              <w:spacing w:before="72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19.04.2023 23.05.2023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Pr="004429E4" w:rsidRDefault="000B7697">
            <w:pPr>
              <w:autoSpaceDE w:val="0"/>
              <w:autoSpaceDN w:val="0"/>
              <w:spacing w:before="72" w:after="0" w:line="257" w:lineRule="auto"/>
              <w:ind w:left="68"/>
              <w:rPr>
                <w:lang w:val="ru-RU"/>
              </w:rPr>
            </w:pP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Знакомство с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различными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джазовыми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музыкальными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композициями и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направлениями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(регтайм; </w:t>
            </w:r>
            <w:r w:rsidRPr="004429E4">
              <w:rPr>
                <w:lang w:val="ru-RU"/>
              </w:rPr>
              <w:br/>
            </w:r>
            <w:proofErr w:type="spellStart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биг-бэнд</w:t>
            </w:r>
            <w:proofErr w:type="spellEnd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;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блюз).;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Определение на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слух:;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принадлежности к джазовой или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классической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музыке;;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исполнительского состава (манера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пения;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состав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инструментов).;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Разучивание;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исполнен</w:t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ие одной из «</w:t>
            </w:r>
            <w:proofErr w:type="spellStart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вечнозелёных</w:t>
            </w:r>
            <w:proofErr w:type="gramStart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»д</w:t>
            </w:r>
            <w:proofErr w:type="gramEnd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жазовых</w:t>
            </w:r>
            <w:proofErr w:type="spellEnd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 тем.;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Элементы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ритмической и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вокальной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импровизации на её основе.;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Сочинение блюза.; ;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Pr="004429E4" w:rsidRDefault="000B7697">
            <w:pPr>
              <w:autoSpaceDE w:val="0"/>
              <w:autoSpaceDN w:val="0"/>
              <w:spacing w:before="72" w:after="0" w:line="252" w:lineRule="auto"/>
              <w:ind w:left="68" w:right="144"/>
              <w:rPr>
                <w:lang w:val="ru-RU"/>
              </w:rPr>
            </w:pP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Устный опрос; Контрольная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работа;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Практическая работа;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Тестирование</w:t>
            </w:r>
            <w:proofErr w:type="gramStart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;;</w:t>
            </w:r>
            <w:proofErr w:type="gramEnd"/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Pr="004429E4" w:rsidRDefault="000B7697">
            <w:pPr>
              <w:autoSpaceDE w:val="0"/>
              <w:autoSpaceDN w:val="0"/>
              <w:spacing w:before="72" w:after="0" w:line="254" w:lineRule="auto"/>
              <w:ind w:left="66"/>
              <w:rPr>
                <w:lang w:val="ru-RU"/>
              </w:rPr>
            </w:pP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РЭШ: Урок 8. Джаз — музыка лёгкая или серьёзная?: </w:t>
            </w:r>
            <w:r w:rsidRPr="004429E4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https</w:t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resh</w:t>
            </w:r>
            <w:proofErr w:type="spellEnd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edu</w:t>
            </w:r>
            <w:proofErr w:type="spellEnd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ru</w:t>
            </w:r>
            <w:proofErr w:type="spellEnd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subject</w:t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lesson</w:t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/7162/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start</w:t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/254378/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6 класс. Джаз - искусство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XX</w:t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 века. Спиричуэл и блюз: </w:t>
            </w:r>
            <w:r w:rsidRPr="004429E4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https</w:t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www</w:t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youtube</w:t>
            </w:r>
            <w:proofErr w:type="spellEnd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com</w:t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watch</w:t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?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v</w:t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=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DU</w:t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E</w:t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67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FDfiA</w:t>
            </w:r>
            <w:proofErr w:type="spellEnd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 Единая коллекция цифровых образовательных ресурсов: 1.Гипертекст/Гипертекст с иллюстрациями «ДЖАЗ» (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N</w:t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 49664)</w:t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; 2.Гипертекст/Гипертекст с иллюстрациями «БЛЮЗ» (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N</w:t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 50073);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3. Текст/Текст с иллюстрациями «ФРАНКЛИН, АРЕТА» (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N</w:t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 49798); 4. Текст/Текст с иллюстрациями «ЧАРЛЗ, РЭЙ» (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N</w:t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 50168);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5.Текст/Текст с иллюстрациями «БРАУН, ДЖЕЙМС» (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N</w:t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 48696); Музыка. Фонохрестомати</w:t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я музыкального материала. 6 класс (МР3).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My</w:t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Lord</w:t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what</w:t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a</w:t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morning</w:t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 (Господи, что за утро), спиричуэл, </w:t>
            </w:r>
            <w:proofErr w:type="spellStart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Мариан</w:t>
            </w:r>
            <w:proofErr w:type="spellEnd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 Андерсон, контральто; Франц </w:t>
            </w:r>
            <w:proofErr w:type="spellStart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Рупп</w:t>
            </w:r>
            <w:proofErr w:type="spellEnd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, фортепиано. Вернемся с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Иисусом, спиричуэл, Ансамбль «</w:t>
            </w:r>
            <w:proofErr w:type="spellStart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Хэвенли</w:t>
            </w:r>
            <w:proofErr w:type="spellEnd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 </w:t>
            </w:r>
            <w:proofErr w:type="spellStart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Госпел</w:t>
            </w:r>
            <w:proofErr w:type="spellEnd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 </w:t>
            </w:r>
            <w:proofErr w:type="spellStart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Сингерс</w:t>
            </w:r>
            <w:proofErr w:type="spellEnd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»;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Сегодня я пою блюз </w:t>
            </w:r>
            <w:proofErr w:type="spellStart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Арета</w:t>
            </w:r>
            <w:proofErr w:type="spellEnd"/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 Франклин</w:t>
            </w:r>
          </w:p>
        </w:tc>
      </w:tr>
      <w:tr w:rsidR="00FB3BF5">
        <w:trPr>
          <w:trHeight w:hRule="exact" w:val="324"/>
        </w:trPr>
        <w:tc>
          <w:tcPr>
            <w:tcW w:w="1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0B7697">
            <w:pPr>
              <w:autoSpaceDE w:val="0"/>
              <w:autoSpaceDN w:val="0"/>
              <w:spacing w:before="72" w:after="0" w:line="233" w:lineRule="auto"/>
              <w:ind w:left="6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модулю</w:t>
            </w:r>
            <w:proofErr w:type="spellEnd"/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0B7697">
            <w:pPr>
              <w:autoSpaceDE w:val="0"/>
              <w:autoSpaceDN w:val="0"/>
              <w:spacing w:before="7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4</w:t>
            </w:r>
          </w:p>
        </w:tc>
        <w:tc>
          <w:tcPr>
            <w:tcW w:w="136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FB3BF5"/>
        </w:tc>
      </w:tr>
      <w:tr w:rsidR="00FB3BF5">
        <w:trPr>
          <w:trHeight w:hRule="exact" w:val="842"/>
        </w:trPr>
        <w:tc>
          <w:tcPr>
            <w:tcW w:w="1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Pr="004429E4" w:rsidRDefault="000B7697">
            <w:pPr>
              <w:autoSpaceDE w:val="0"/>
              <w:autoSpaceDN w:val="0"/>
              <w:spacing w:before="72" w:after="0" w:line="250" w:lineRule="auto"/>
              <w:ind w:left="68" w:right="432"/>
              <w:rPr>
                <w:lang w:val="ru-RU"/>
              </w:rPr>
            </w:pP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ОБЩЕЕ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КОЛИЧЕСТВО ЧАСОВ ПО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ПРОГРАММЕ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0B7697">
            <w:pPr>
              <w:autoSpaceDE w:val="0"/>
              <w:autoSpaceDN w:val="0"/>
              <w:spacing w:before="7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34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0B7697">
            <w:pPr>
              <w:autoSpaceDE w:val="0"/>
              <w:autoSpaceDN w:val="0"/>
              <w:spacing w:before="72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2.5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0B7697">
            <w:pPr>
              <w:autoSpaceDE w:val="0"/>
              <w:autoSpaceDN w:val="0"/>
              <w:spacing w:before="7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16</w:t>
            </w:r>
          </w:p>
        </w:tc>
        <w:tc>
          <w:tcPr>
            <w:tcW w:w="115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FB3BF5"/>
        </w:tc>
      </w:tr>
    </w:tbl>
    <w:p w:rsidR="00FB3BF5" w:rsidRDefault="00FB3BF5">
      <w:pPr>
        <w:autoSpaceDE w:val="0"/>
        <w:autoSpaceDN w:val="0"/>
        <w:spacing w:after="0" w:line="14" w:lineRule="exact"/>
      </w:pPr>
    </w:p>
    <w:p w:rsidR="00FB3BF5" w:rsidRDefault="00FB3BF5">
      <w:pPr>
        <w:sectPr w:rsidR="00FB3BF5">
          <w:pgSz w:w="16840" w:h="11900"/>
          <w:pgMar w:top="284" w:right="544" w:bottom="1440" w:left="660" w:header="720" w:footer="720" w:gutter="0"/>
          <w:cols w:space="720" w:equalWidth="0">
            <w:col w:w="15636" w:space="0"/>
          </w:cols>
          <w:docGrid w:linePitch="360"/>
        </w:sectPr>
      </w:pPr>
    </w:p>
    <w:p w:rsidR="00FB3BF5" w:rsidRDefault="00FB3BF5">
      <w:pPr>
        <w:autoSpaceDE w:val="0"/>
        <w:autoSpaceDN w:val="0"/>
        <w:spacing w:after="78" w:line="220" w:lineRule="exact"/>
      </w:pPr>
    </w:p>
    <w:p w:rsidR="00FB3BF5" w:rsidRDefault="000B7697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ПОУРОЧНОЕ ПЛАНИРОВАНИЕ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2906"/>
        <w:gridCol w:w="732"/>
        <w:gridCol w:w="1620"/>
        <w:gridCol w:w="1668"/>
        <w:gridCol w:w="1236"/>
        <w:gridCol w:w="1886"/>
      </w:tblGrid>
      <w:tr w:rsidR="00FB3BF5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0B7697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2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0B769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Тема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урока</w:t>
            </w:r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0B769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0B7697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0B769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Виды, формы контроля</w:t>
            </w:r>
          </w:p>
        </w:tc>
      </w:tr>
      <w:tr w:rsidR="00FB3BF5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F5" w:rsidRDefault="00FB3BF5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F5" w:rsidRDefault="00FB3BF5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0B769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0B7697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0B7697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F5" w:rsidRDefault="00FB3BF5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F5" w:rsidRDefault="00FB3BF5"/>
        </w:tc>
      </w:tr>
      <w:tr w:rsidR="00FB3BF5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0B769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0B7697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Фольклор — народное творчество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0B769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0B769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0B769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0B769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06.09.2022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0B769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опрос;;</w:t>
            </w:r>
          </w:p>
        </w:tc>
      </w:tr>
      <w:tr w:rsidR="00FB3BF5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0B769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Pr="004429E4" w:rsidRDefault="000B7697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4429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Фольклор в музыке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русских композиторов.</w:t>
            </w:r>
          </w:p>
          <w:p w:rsidR="00FB3BF5" w:rsidRDefault="000B7697">
            <w:pPr>
              <w:autoSpaceDE w:val="0"/>
              <w:autoSpaceDN w:val="0"/>
              <w:spacing w:before="72" w:after="0" w:line="262" w:lineRule="auto"/>
              <w:ind w:left="72" w:right="115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Стучит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гремит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Кикимора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…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0B769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0B769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0B769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0.75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0B769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13.09.2022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0B7697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Творческая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работа;;</w:t>
            </w:r>
          </w:p>
        </w:tc>
      </w:tr>
      <w:tr w:rsidR="00FB3BF5">
        <w:trPr>
          <w:trHeight w:hRule="exact" w:val="25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0B769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Pr="004429E4" w:rsidRDefault="000B7697">
            <w:pPr>
              <w:autoSpaceDE w:val="0"/>
              <w:autoSpaceDN w:val="0"/>
              <w:spacing w:before="98" w:after="0" w:line="262" w:lineRule="auto"/>
              <w:ind w:right="144"/>
              <w:jc w:val="center"/>
              <w:rPr>
                <w:lang w:val="ru-RU"/>
              </w:rPr>
            </w:pPr>
            <w:r w:rsidRPr="004429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Традиционная музыка </w:t>
            </w:r>
            <w:proofErr w:type="gramStart"/>
            <w:r w:rsidRPr="004429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—о</w:t>
            </w:r>
            <w:proofErr w:type="gramEnd"/>
            <w:r w:rsidRPr="004429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тражение жизни народа.</w:t>
            </w:r>
          </w:p>
          <w:p w:rsidR="00FB3BF5" w:rsidRDefault="000B7697">
            <w:pPr>
              <w:autoSpaceDE w:val="0"/>
              <w:autoSpaceDN w:val="0"/>
              <w:spacing w:before="70" w:after="0" w:line="281" w:lineRule="auto"/>
              <w:ind w:left="72"/>
            </w:pPr>
            <w:r w:rsidRPr="004429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Жанры детского и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игрового фольклора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(игры, пляски, хороводы и др.).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Вся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просится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в песню.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0B769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0B769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0B769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0B769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20.09.2022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0B769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работа;;</w:t>
            </w:r>
          </w:p>
        </w:tc>
      </w:tr>
      <w:tr w:rsidR="00FB3BF5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0B769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Pr="004429E4" w:rsidRDefault="000B7697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4429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Что за прелесть эти сказки…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0B769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0B769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0B769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0B769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27.09.2022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0B7697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контроль;;</w:t>
            </w:r>
          </w:p>
        </w:tc>
      </w:tr>
      <w:tr w:rsidR="00FB3BF5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0B769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Pr="004429E4" w:rsidRDefault="000B7697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4429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Вокальная музыка.</w:t>
            </w:r>
          </w:p>
          <w:p w:rsidR="00FB3BF5" w:rsidRPr="004429E4" w:rsidRDefault="000B7697">
            <w:pPr>
              <w:autoSpaceDE w:val="0"/>
              <w:autoSpaceDN w:val="0"/>
              <w:spacing w:before="70" w:after="0"/>
              <w:ind w:left="72"/>
              <w:rPr>
                <w:lang w:val="ru-RU"/>
              </w:rPr>
            </w:pPr>
            <w:r w:rsidRPr="004429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Россия, Россия, нет слова красивей… Песня русская в березах, песня русская в хлебах…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0B769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0B769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0B769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0B769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04.10.2022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0B769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B3BF5" w:rsidRPr="004429E4">
        <w:trPr>
          <w:trHeight w:hRule="exact" w:val="183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0B769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Pr="004429E4" w:rsidRDefault="000B7697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4429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Звучащие картины. Здесь </w:t>
            </w:r>
            <w:r w:rsidRPr="004429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мало услышать, здесь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вслушаться нужно.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0B769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0B769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0B769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0B769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11.10.2022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Pr="004429E4" w:rsidRDefault="000B7697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4429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4429E4">
              <w:rPr>
                <w:lang w:val="ru-RU"/>
              </w:rPr>
              <w:br/>
            </w:r>
            <w:proofErr w:type="spellStart"/>
            <w:r w:rsidRPr="004429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4429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;«</w:t>
            </w:r>
            <w:proofErr w:type="gramEnd"/>
            <w:r w:rsidRPr="004429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Оценочного</w:t>
            </w:r>
            <w:proofErr w:type="spellEnd"/>
            <w:r w:rsidRPr="004429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листа»;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;</w:t>
            </w:r>
          </w:p>
        </w:tc>
      </w:tr>
      <w:tr w:rsidR="00FB3BF5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0B769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Pr="004429E4" w:rsidRDefault="000B7697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4429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Богатство и разнообразие фольклорных традиций народов нашей страны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(народы Поволжья и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Урала, народы Кавказа)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0B769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0B769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0B769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0.75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0B769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18.10.2022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0B7697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Практическая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работа;</w:t>
            </w:r>
          </w:p>
        </w:tc>
      </w:tr>
      <w:tr w:rsidR="00FB3BF5">
        <w:trPr>
          <w:trHeight w:hRule="exact" w:val="181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0B769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Pr="004429E4" w:rsidRDefault="000B7697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4429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Музыка наших соседей, музыка других регионов (Тульская, Владимирская области, Республика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Калмыкия).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0B769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0B769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0B769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0.75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0B769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25.10.2022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0B769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FB3BF5" w:rsidRDefault="00FB3BF5">
      <w:pPr>
        <w:autoSpaceDE w:val="0"/>
        <w:autoSpaceDN w:val="0"/>
        <w:spacing w:after="0" w:line="14" w:lineRule="exact"/>
      </w:pPr>
    </w:p>
    <w:p w:rsidR="00FB3BF5" w:rsidRDefault="00FB3BF5">
      <w:pPr>
        <w:sectPr w:rsidR="00FB3BF5">
          <w:pgSz w:w="11900" w:h="16840"/>
          <w:pgMar w:top="298" w:right="650" w:bottom="65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FB3BF5" w:rsidRDefault="00FB3BF5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2906"/>
        <w:gridCol w:w="732"/>
        <w:gridCol w:w="1620"/>
        <w:gridCol w:w="1668"/>
        <w:gridCol w:w="1236"/>
        <w:gridCol w:w="1886"/>
      </w:tblGrid>
      <w:tr w:rsidR="00FB3BF5">
        <w:trPr>
          <w:trHeight w:hRule="exact" w:val="25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0B769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Pr="004429E4" w:rsidRDefault="000B7697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4429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Жанры инструментальной и вокальной музыки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(вокализ, баркарола, песня без слов)</w:t>
            </w:r>
            <w:proofErr w:type="gramStart"/>
            <w:r w:rsidRPr="004429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.М</w:t>
            </w:r>
            <w:proofErr w:type="gramEnd"/>
            <w:r w:rsidRPr="004429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елодией одной </w:t>
            </w:r>
            <w:r w:rsidRPr="004429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звучат печаль и радость...</w:t>
            </w:r>
          </w:p>
          <w:p w:rsidR="00FB3BF5" w:rsidRPr="004429E4" w:rsidRDefault="000B7697">
            <w:pPr>
              <w:autoSpaceDE w:val="0"/>
              <w:autoSpaceDN w:val="0"/>
              <w:spacing w:before="62" w:after="0" w:line="264" w:lineRule="auto"/>
              <w:ind w:left="72" w:right="288"/>
              <w:rPr>
                <w:lang w:val="ru-RU"/>
              </w:rPr>
            </w:pPr>
            <w:r w:rsidRPr="004429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Песнь моя летит с моль</w:t>
            </w:r>
            <w:r w:rsidRPr="004429E4">
              <w:rPr>
                <w:rFonts w:ascii="DejaVu Serif" w:eastAsia="DejaVu Serif" w:hAnsi="DejaVu Serif"/>
                <w:color w:val="000000"/>
                <w:sz w:val="24"/>
                <w:lang w:val="ru-RU"/>
              </w:rPr>
              <w:t>‐</w:t>
            </w:r>
            <w:r w:rsidRPr="004429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бою...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0B769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0B769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0B769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0B769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08.11.2022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0B769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B3BF5">
        <w:trPr>
          <w:trHeight w:hRule="exact" w:val="284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0B769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Pr="004429E4" w:rsidRDefault="000B7697">
            <w:pPr>
              <w:autoSpaceDE w:val="0"/>
              <w:autoSpaceDN w:val="0"/>
              <w:spacing w:before="98" w:after="0"/>
              <w:ind w:left="72" w:right="720"/>
              <w:rPr>
                <w:lang w:val="ru-RU"/>
              </w:rPr>
            </w:pPr>
            <w:r w:rsidRPr="004429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Инструментальная миниатюра (вальс, ноктюрн, прелюдия, каприс и др.).</w:t>
            </w:r>
          </w:p>
          <w:p w:rsidR="00FB3BF5" w:rsidRPr="004429E4" w:rsidRDefault="000B7697">
            <w:pPr>
              <w:autoSpaceDE w:val="0"/>
              <w:autoSpaceDN w:val="0"/>
              <w:spacing w:before="72" w:after="0" w:line="271" w:lineRule="auto"/>
              <w:ind w:left="72" w:right="144"/>
              <w:rPr>
                <w:lang w:val="ru-RU"/>
              </w:rPr>
            </w:pPr>
            <w:r w:rsidRPr="004429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Одночастная,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двухчастная, трёхчастная репризная форма.</w:t>
            </w:r>
          </w:p>
          <w:p w:rsidR="00FB3BF5" w:rsidRDefault="000B7697">
            <w:pPr>
              <w:autoSpaceDE w:val="0"/>
              <w:autoSpaceDN w:val="0"/>
              <w:spacing w:before="7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Куплетная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0B769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0B769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0B769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0.75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0B769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15.11.2022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0B7697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FB3BF5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0B769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Pr="004429E4" w:rsidRDefault="000B7697">
            <w:pPr>
              <w:autoSpaceDE w:val="0"/>
              <w:autoSpaceDN w:val="0"/>
              <w:spacing w:before="98" w:after="0" w:line="271" w:lineRule="auto"/>
              <w:ind w:left="72" w:right="576"/>
              <w:rPr>
                <w:lang w:val="ru-RU"/>
              </w:rPr>
            </w:pPr>
            <w:r w:rsidRPr="004429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Вторая жизнь песни. Живительный родник творчества.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0B769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0B769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0.75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0B769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0B769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22.11.2022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0B7697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FB3BF5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0B769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Pr="004429E4" w:rsidRDefault="000B7697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4429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Всю жизнь мою несу родину в душе...</w:t>
            </w:r>
          </w:p>
          <w:p w:rsidR="00FB3BF5" w:rsidRPr="004429E4" w:rsidRDefault="000B7697">
            <w:pPr>
              <w:autoSpaceDE w:val="0"/>
              <w:autoSpaceDN w:val="0"/>
              <w:spacing w:before="70" w:after="0" w:line="271" w:lineRule="auto"/>
              <w:ind w:left="72" w:right="326"/>
              <w:jc w:val="both"/>
              <w:rPr>
                <w:lang w:val="ru-RU"/>
              </w:rPr>
            </w:pPr>
            <w:r w:rsidRPr="004429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«Перезвоны». Звучащие картины. Скажи, откуда ты приходишь, красота?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0B769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0B769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0B769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0B769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29.11.2022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0B769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опрос;</w:t>
            </w:r>
          </w:p>
        </w:tc>
      </w:tr>
      <w:tr w:rsidR="00FB3BF5">
        <w:trPr>
          <w:trHeight w:hRule="exact" w:val="25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0B769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Pr="004429E4" w:rsidRDefault="000B7697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4429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Первое путешествие в музыкальный театр.</w:t>
            </w:r>
          </w:p>
          <w:p w:rsidR="00FB3BF5" w:rsidRPr="004429E4" w:rsidRDefault="000B7697">
            <w:pPr>
              <w:autoSpaceDE w:val="0"/>
              <w:autoSpaceDN w:val="0"/>
              <w:spacing w:before="70" w:after="0" w:line="281" w:lineRule="auto"/>
              <w:ind w:left="72" w:right="432"/>
              <w:rPr>
                <w:lang w:val="ru-RU"/>
              </w:rPr>
            </w:pPr>
            <w:r w:rsidRPr="004429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Опера. Опера-</w:t>
            </w:r>
            <w:proofErr w:type="spellStart"/>
            <w:r w:rsidRPr="004429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былин</w:t>
            </w:r>
            <w:proofErr w:type="gramStart"/>
            <w:r w:rsidRPr="004429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а«</w:t>
            </w:r>
            <w:proofErr w:type="gramEnd"/>
            <w:r w:rsidRPr="004429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Садко</w:t>
            </w:r>
            <w:proofErr w:type="spellEnd"/>
            <w:r w:rsidRPr="004429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». Звучащие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картины. Поклон вам, гости именитые, гости заморские!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0B769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0B769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0B769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0B769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06.12.2022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0B7697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FB3BF5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0B7697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Pr="004429E4" w:rsidRDefault="000B7697">
            <w:pPr>
              <w:autoSpaceDE w:val="0"/>
              <w:autoSpaceDN w:val="0"/>
              <w:spacing w:before="100" w:after="0"/>
              <w:ind w:left="72"/>
              <w:rPr>
                <w:lang w:val="ru-RU"/>
              </w:rPr>
            </w:pPr>
            <w:r w:rsidRPr="004429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Второе путешествие в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музыкальный театр. Балет. Балетная мозаика. </w:t>
            </w:r>
            <w:r w:rsidRPr="004429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Балет-сказка «Щелкунчик».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0B7697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0B769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0B769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0B7697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13.12.2022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0B769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B3BF5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0B769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Pr="004429E4" w:rsidRDefault="000B7697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4429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Третье путешествие в музыкальный театр.</w:t>
            </w:r>
          </w:p>
          <w:p w:rsidR="00FB3BF5" w:rsidRPr="004429E4" w:rsidRDefault="000B7697">
            <w:pPr>
              <w:autoSpaceDE w:val="0"/>
              <w:autoSpaceDN w:val="0"/>
              <w:spacing w:before="70" w:after="0" w:line="262" w:lineRule="auto"/>
              <w:ind w:left="72"/>
              <w:rPr>
                <w:lang w:val="ru-RU"/>
              </w:rPr>
            </w:pPr>
            <w:r w:rsidRPr="004429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Мюзикл. Музыка в театре, кино, на телевидении.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0B769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0B769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0B769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0B769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20.12.2022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0B769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FB3BF5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0B769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0B769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Музыкальные традиции Европейских народов.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0B769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0B769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0B769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0B769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27.12.2022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0B769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опрос;</w:t>
            </w:r>
          </w:p>
        </w:tc>
      </w:tr>
    </w:tbl>
    <w:p w:rsidR="00FB3BF5" w:rsidRDefault="00FB3BF5">
      <w:pPr>
        <w:autoSpaceDE w:val="0"/>
        <w:autoSpaceDN w:val="0"/>
        <w:spacing w:after="0" w:line="14" w:lineRule="exact"/>
      </w:pPr>
    </w:p>
    <w:p w:rsidR="00FB3BF5" w:rsidRDefault="00FB3BF5">
      <w:pPr>
        <w:sectPr w:rsidR="00FB3BF5">
          <w:pgSz w:w="11900" w:h="16840"/>
          <w:pgMar w:top="284" w:right="650" w:bottom="78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FB3BF5" w:rsidRDefault="00FB3BF5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2906"/>
        <w:gridCol w:w="732"/>
        <w:gridCol w:w="1620"/>
        <w:gridCol w:w="1668"/>
        <w:gridCol w:w="1236"/>
        <w:gridCol w:w="1886"/>
      </w:tblGrid>
      <w:tr w:rsidR="00FB3BF5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0B769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Pr="004429E4" w:rsidRDefault="000B7697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4429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Интонации и ритмы,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формы и жанры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европейского фольклора.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0B769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0B769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0B769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0B769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10.01.2023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0B769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B3BF5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0B769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Pr="004429E4" w:rsidRDefault="000B7697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4429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Отражение европейского фольклора в творчестве профессиональных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композиторов.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0B769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0B769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0B769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0.75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0B769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17.01.2023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0B769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FB3BF5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0B769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0B7697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Гармонии задумчивый поэт.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0B769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0B769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0B769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0B769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24.01.2023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0B769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B3BF5" w:rsidRPr="004429E4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0B769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Pr="004429E4" w:rsidRDefault="000B7697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4429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Ты, Моцарт, бог, и сам того не знаешь... Был он весь </w:t>
            </w:r>
            <w:r w:rsidRPr="004429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окутан тайной </w:t>
            </w:r>
            <w:proofErr w:type="gramStart"/>
            <w:r w:rsidRPr="004429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—ч</w:t>
            </w:r>
            <w:proofErr w:type="gramEnd"/>
            <w:r w:rsidRPr="004429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ерный гость...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0B769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0B769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0B769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0B769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31.01.2023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Pr="004429E4" w:rsidRDefault="000B7697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4429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4429E4">
              <w:rPr>
                <w:lang w:val="ru-RU"/>
              </w:rPr>
              <w:br/>
            </w:r>
            <w:proofErr w:type="spellStart"/>
            <w:r w:rsidRPr="004429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4429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4429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ценочного</w:t>
            </w:r>
            <w:proofErr w:type="spellEnd"/>
            <w:r w:rsidRPr="004429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FB3BF5" w:rsidRPr="004429E4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0B769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Pr="004429E4" w:rsidRDefault="000B7697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proofErr w:type="spellStart"/>
            <w:r w:rsidRPr="004429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Фореллен</w:t>
            </w:r>
            <w:proofErr w:type="spellEnd"/>
            <w:r w:rsidRPr="004429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-квинтет. Звуки скрипки так дивно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звучали... Неукротимым духом своим он побеждал зло.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0B769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0B769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0B769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0B769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07.02.2023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Pr="004429E4" w:rsidRDefault="000B7697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4429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4429E4">
              <w:rPr>
                <w:lang w:val="ru-RU"/>
              </w:rPr>
              <w:br/>
            </w:r>
            <w:proofErr w:type="spellStart"/>
            <w:r w:rsidRPr="004429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4429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4429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ценочного</w:t>
            </w:r>
            <w:proofErr w:type="spellEnd"/>
            <w:r w:rsidRPr="004429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FB3BF5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0B769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0B7697">
            <w:pPr>
              <w:autoSpaceDE w:val="0"/>
              <w:autoSpaceDN w:val="0"/>
              <w:spacing w:before="98" w:after="0"/>
              <w:ind w:left="72"/>
            </w:pPr>
            <w:r w:rsidRPr="004429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Образы борьбы и победы в искусстве. О, душа моя, ныне — Бетховен с тобой!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Земли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решается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судьба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  <w:p w:rsidR="00FB3BF5" w:rsidRDefault="000B7697">
            <w:pPr>
              <w:autoSpaceDE w:val="0"/>
              <w:autoSpaceDN w:val="0"/>
              <w:spacing w:before="70" w:after="0" w:line="262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Оркестр Бетховена играет...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0B769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0B769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0.75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0B769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0B769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14.02.2023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0B7697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FB3BF5">
        <w:trPr>
          <w:trHeight w:hRule="exact" w:val="318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0B769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Pr="004429E4" w:rsidRDefault="000B7697">
            <w:pPr>
              <w:autoSpaceDE w:val="0"/>
              <w:autoSpaceDN w:val="0"/>
              <w:spacing w:before="98" w:after="0" w:line="286" w:lineRule="auto"/>
              <w:ind w:left="72" w:right="144"/>
              <w:rPr>
                <w:lang w:val="ru-RU"/>
              </w:rPr>
            </w:pPr>
            <w:proofErr w:type="gramStart"/>
            <w:r w:rsidRPr="004429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Небесное</w:t>
            </w:r>
            <w:proofErr w:type="gramEnd"/>
            <w:r w:rsidRPr="004429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 земное в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звуках и красках. Три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вечные струны: молитва, песнь, любовь... Любить. Молиться. Петь. Святое назначенье... В минуты музыки печальной... Есть сила благодатная в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созвучье слов живых...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0B769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0B769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0B769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0B769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21.02.2023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0B769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B3BF5" w:rsidRPr="004429E4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0B769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0B7697">
            <w:pPr>
              <w:autoSpaceDE w:val="0"/>
              <w:autoSpaceDN w:val="0"/>
              <w:spacing w:before="98" w:after="0"/>
              <w:ind w:left="72"/>
            </w:pPr>
            <w:proofErr w:type="spellStart"/>
            <w:r w:rsidRPr="004429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Колокольность</w:t>
            </w:r>
            <w:proofErr w:type="spellEnd"/>
            <w:r w:rsidRPr="004429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 музыке и изобразительном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искусстве.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Весть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святого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торжества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0B769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0B769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0B769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0B769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28.02.2023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Pr="004429E4" w:rsidRDefault="000B7697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4429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4429E4">
              <w:rPr>
                <w:lang w:val="ru-RU"/>
              </w:rPr>
              <w:br/>
            </w:r>
            <w:proofErr w:type="spellStart"/>
            <w:r w:rsidRPr="004429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4429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4429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ценочного</w:t>
            </w:r>
            <w:proofErr w:type="spellEnd"/>
            <w:r w:rsidRPr="004429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FB3BF5" w:rsidRPr="004429E4">
        <w:trPr>
          <w:trHeight w:hRule="exact" w:val="14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0B769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Pr="004429E4" w:rsidRDefault="000B7697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4429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Древний храм златой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вершиной блещет ярко...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0B769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0B769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0B769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0B769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07.03.2023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Pr="004429E4" w:rsidRDefault="000B7697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4429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4429E4">
              <w:rPr>
                <w:lang w:val="ru-RU"/>
              </w:rPr>
              <w:br/>
            </w:r>
            <w:proofErr w:type="spellStart"/>
            <w:r w:rsidRPr="004429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4429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4429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ценочного</w:t>
            </w:r>
            <w:proofErr w:type="spellEnd"/>
            <w:r w:rsidRPr="004429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</w:tbl>
    <w:p w:rsidR="00FB3BF5" w:rsidRPr="004429E4" w:rsidRDefault="00FB3BF5">
      <w:pPr>
        <w:autoSpaceDE w:val="0"/>
        <w:autoSpaceDN w:val="0"/>
        <w:spacing w:after="0" w:line="14" w:lineRule="exact"/>
        <w:rPr>
          <w:lang w:val="ru-RU"/>
        </w:rPr>
      </w:pPr>
    </w:p>
    <w:p w:rsidR="00FB3BF5" w:rsidRPr="004429E4" w:rsidRDefault="00FB3BF5">
      <w:pPr>
        <w:rPr>
          <w:lang w:val="ru-RU"/>
        </w:rPr>
        <w:sectPr w:rsidR="00FB3BF5" w:rsidRPr="004429E4">
          <w:pgSz w:w="11900" w:h="16840"/>
          <w:pgMar w:top="284" w:right="650" w:bottom="53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FB3BF5" w:rsidRPr="004429E4" w:rsidRDefault="00FB3BF5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2906"/>
        <w:gridCol w:w="732"/>
        <w:gridCol w:w="1620"/>
        <w:gridCol w:w="1668"/>
        <w:gridCol w:w="1236"/>
        <w:gridCol w:w="1886"/>
      </w:tblGrid>
      <w:tr w:rsidR="00FB3BF5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0B769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Pr="004429E4" w:rsidRDefault="000B7697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4429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Что роднит музыку с литературой.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0B769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0B769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0B769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0B769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14.03.2023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0B769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B3BF5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0B769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Pr="004429E4" w:rsidRDefault="000B7697">
            <w:pPr>
              <w:autoSpaceDE w:val="0"/>
              <w:autoSpaceDN w:val="0"/>
              <w:spacing w:before="98" w:after="0" w:line="271" w:lineRule="auto"/>
              <w:ind w:left="72" w:right="576"/>
              <w:rPr>
                <w:lang w:val="ru-RU"/>
              </w:rPr>
            </w:pPr>
            <w:r w:rsidRPr="004429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Что роднит музыку с изобразительным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искусством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0B769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0B769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0B769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0B769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21.03.2023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0B769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B3BF5" w:rsidRPr="004429E4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0B769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Pr="004429E4" w:rsidRDefault="000B7697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4429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Музыкальная живопись и живописная музыка. Ты раскрой мне, природа,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объятья...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0B769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0B769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0B769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0B769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04.04.2023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Pr="004429E4" w:rsidRDefault="000B7697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4429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4429E4">
              <w:rPr>
                <w:lang w:val="ru-RU"/>
              </w:rPr>
              <w:br/>
            </w:r>
            <w:proofErr w:type="spellStart"/>
            <w:r w:rsidRPr="004429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4429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4429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ценочного</w:t>
            </w:r>
            <w:proofErr w:type="spellEnd"/>
            <w:r w:rsidRPr="004429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FB3BF5" w:rsidRPr="004429E4">
        <w:trPr>
          <w:trHeight w:hRule="exact" w:val="25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0B769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0B7697">
            <w:pPr>
              <w:autoSpaceDE w:val="0"/>
              <w:autoSpaceDN w:val="0"/>
              <w:spacing w:before="98" w:after="0" w:line="283" w:lineRule="auto"/>
              <w:ind w:left="72" w:right="288"/>
            </w:pPr>
            <w:r w:rsidRPr="004429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Портрет в музыке и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изобразительном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искусстве. Музыка на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мольберте. Композитор-художник.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Вселенная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представляется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мне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большой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симфонией...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0B769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0B769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0B769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0B769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11.04.2023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Pr="004429E4" w:rsidRDefault="000B7697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4429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4429E4">
              <w:rPr>
                <w:lang w:val="ru-RU"/>
              </w:rPr>
              <w:br/>
            </w:r>
            <w:proofErr w:type="spellStart"/>
            <w:r w:rsidRPr="004429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4429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4429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ценочного</w:t>
            </w:r>
            <w:proofErr w:type="spellEnd"/>
            <w:r w:rsidRPr="004429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FB3BF5">
        <w:trPr>
          <w:trHeight w:hRule="exact" w:val="31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0B769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Pr="004429E4" w:rsidRDefault="000B7697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4429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Импрессионизм в музыке </w:t>
            </w:r>
            <w:r w:rsidRPr="004429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 живописи. Музыка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ближе всего к природе... В каждой мимолетности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вижу я миры...</w:t>
            </w:r>
          </w:p>
          <w:p w:rsidR="00FB3BF5" w:rsidRPr="004429E4" w:rsidRDefault="000B7697">
            <w:pPr>
              <w:autoSpaceDE w:val="0"/>
              <w:autoSpaceDN w:val="0"/>
              <w:spacing w:before="62" w:after="0" w:line="264" w:lineRule="auto"/>
              <w:ind w:right="288"/>
              <w:jc w:val="center"/>
              <w:rPr>
                <w:lang w:val="ru-RU"/>
              </w:rPr>
            </w:pPr>
            <w:r w:rsidRPr="004429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Прокофьев! Музы</w:t>
            </w:r>
            <w:r w:rsidRPr="004429E4">
              <w:rPr>
                <w:rFonts w:ascii="DejaVu Serif" w:eastAsia="DejaVu Serif" w:hAnsi="DejaVu Serif"/>
                <w:color w:val="000000"/>
                <w:sz w:val="24"/>
                <w:lang w:val="ru-RU"/>
              </w:rPr>
              <w:t>‐</w:t>
            </w:r>
            <w:r w:rsidRPr="004429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ка и молодость в расцвете...</w:t>
            </w:r>
          </w:p>
          <w:p w:rsidR="00FB3BF5" w:rsidRDefault="000B7697">
            <w:pPr>
              <w:autoSpaceDE w:val="0"/>
              <w:autoSpaceDN w:val="0"/>
              <w:spacing w:before="70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живопись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Мусоргского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0B769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0B769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0B769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0B769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18.04.2023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0B7697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Творческая работа;;</w:t>
            </w:r>
          </w:p>
        </w:tc>
      </w:tr>
      <w:tr w:rsidR="00FB3BF5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0B769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Pr="004429E4" w:rsidRDefault="000B7697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4429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Джаз — основа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популярной музыки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XX</w:t>
            </w:r>
            <w:r w:rsidRPr="004429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века.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0B769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0B769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0B769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0B769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25.04.2023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0B769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B3BF5">
        <w:trPr>
          <w:trHeight w:hRule="exact" w:val="284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0B7697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Pr="004429E4" w:rsidRDefault="000B7697">
            <w:pPr>
              <w:autoSpaceDE w:val="0"/>
              <w:autoSpaceDN w:val="0"/>
              <w:spacing w:before="100" w:after="0" w:line="286" w:lineRule="auto"/>
              <w:ind w:left="72" w:right="288"/>
              <w:rPr>
                <w:lang w:val="ru-RU"/>
              </w:rPr>
            </w:pPr>
            <w:r w:rsidRPr="004429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Особенности джазового языка и стиля (свинг,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синкопы, ударные и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духовые инструменты, </w:t>
            </w:r>
            <w:proofErr w:type="spellStart"/>
            <w:r w:rsidRPr="004429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вопросо</w:t>
            </w:r>
            <w:proofErr w:type="spellEnd"/>
            <w:r w:rsidRPr="004429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-ответная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структура мотивов,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гармоническая сетка,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импровизация)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0B7697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0B769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0B769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0B7697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02.05.2023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0B769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FB3BF5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0B769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Pr="004429E4" w:rsidRDefault="000B7697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4429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Исследовательский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проект. </w:t>
            </w:r>
            <w:r w:rsidRPr="004429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 веком наравне.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0B769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0B769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0B769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0B769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16.05.2023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0B7697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Контрольная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работа;</w:t>
            </w:r>
          </w:p>
        </w:tc>
      </w:tr>
    </w:tbl>
    <w:p w:rsidR="00FB3BF5" w:rsidRDefault="00FB3BF5">
      <w:pPr>
        <w:autoSpaceDE w:val="0"/>
        <w:autoSpaceDN w:val="0"/>
        <w:spacing w:after="0" w:line="14" w:lineRule="exact"/>
      </w:pPr>
    </w:p>
    <w:p w:rsidR="00FB3BF5" w:rsidRDefault="00FB3BF5">
      <w:pPr>
        <w:sectPr w:rsidR="00FB3BF5">
          <w:pgSz w:w="11900" w:h="16840"/>
          <w:pgMar w:top="284" w:right="650" w:bottom="112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FB3BF5" w:rsidRDefault="00FB3BF5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2906"/>
        <w:gridCol w:w="732"/>
        <w:gridCol w:w="1620"/>
        <w:gridCol w:w="1668"/>
        <w:gridCol w:w="1236"/>
        <w:gridCol w:w="1886"/>
      </w:tblGrid>
      <w:tr w:rsidR="00FB3BF5">
        <w:trPr>
          <w:trHeight w:hRule="exact" w:val="28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0B769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Pr="004429E4" w:rsidRDefault="000B7697">
            <w:pPr>
              <w:autoSpaceDE w:val="0"/>
              <w:autoSpaceDN w:val="0"/>
              <w:spacing w:before="98" w:after="0" w:line="286" w:lineRule="auto"/>
              <w:ind w:left="72" w:right="288"/>
              <w:rPr>
                <w:lang w:val="ru-RU"/>
              </w:rPr>
            </w:pPr>
            <w:r w:rsidRPr="004429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Особенности джазового </w:t>
            </w:r>
            <w:r w:rsidRPr="004429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языка и стиля (свинг,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синкопы, ударные и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духовые инструменты, </w:t>
            </w:r>
            <w:proofErr w:type="spellStart"/>
            <w:r w:rsidRPr="004429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вопросо</w:t>
            </w:r>
            <w:proofErr w:type="spellEnd"/>
            <w:r w:rsidRPr="004429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-ответная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структура мотивов,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гармоническая сетка, </w:t>
            </w:r>
            <w:r w:rsidRPr="004429E4">
              <w:rPr>
                <w:lang w:val="ru-RU"/>
              </w:rPr>
              <w:br/>
            </w:r>
            <w:r w:rsidRPr="004429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импровизация)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0B769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0B769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0B769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0B769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23.05.2023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0B769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FB3BF5">
        <w:trPr>
          <w:trHeight w:hRule="exact" w:val="810"/>
        </w:trPr>
        <w:tc>
          <w:tcPr>
            <w:tcW w:w="3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Pr="004429E4" w:rsidRDefault="000B7697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4429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0B769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0B769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0B769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BF5" w:rsidRDefault="00FB3BF5"/>
        </w:tc>
      </w:tr>
    </w:tbl>
    <w:p w:rsidR="00FB3BF5" w:rsidRDefault="00FB3BF5">
      <w:pPr>
        <w:autoSpaceDE w:val="0"/>
        <w:autoSpaceDN w:val="0"/>
        <w:spacing w:after="0" w:line="14" w:lineRule="exact"/>
      </w:pPr>
    </w:p>
    <w:p w:rsidR="00FB3BF5" w:rsidRDefault="00FB3BF5">
      <w:pPr>
        <w:sectPr w:rsidR="00FB3BF5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FB3BF5" w:rsidRDefault="00FB3BF5">
      <w:pPr>
        <w:autoSpaceDE w:val="0"/>
        <w:autoSpaceDN w:val="0"/>
        <w:spacing w:after="78" w:line="220" w:lineRule="exact"/>
      </w:pPr>
    </w:p>
    <w:p w:rsidR="00FB3BF5" w:rsidRDefault="000B7697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FB3BF5" w:rsidRDefault="000B7697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ОБЯЗАТЕЛЬНЫЕ УЧЕБНЫЕ </w:t>
      </w:r>
      <w:r>
        <w:rPr>
          <w:rFonts w:ascii="Times New Roman" w:eastAsia="Times New Roman" w:hAnsi="Times New Roman"/>
          <w:b/>
          <w:color w:val="000000"/>
          <w:sz w:val="24"/>
        </w:rPr>
        <w:t>МАТЕРИАЛЫ ДЛЯ УЧЕНИКА</w:t>
      </w:r>
    </w:p>
    <w:p w:rsidR="00FB3BF5" w:rsidRPr="004429E4" w:rsidRDefault="000B7697">
      <w:pPr>
        <w:autoSpaceDE w:val="0"/>
        <w:autoSpaceDN w:val="0"/>
        <w:spacing w:before="166" w:after="0" w:line="281" w:lineRule="auto"/>
        <w:ind w:right="6480"/>
        <w:rPr>
          <w:lang w:val="ru-RU"/>
        </w:rPr>
      </w:pP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Музыка; </w:t>
      </w:r>
      <w:r w:rsidRPr="004429E4">
        <w:rPr>
          <w:lang w:val="ru-RU"/>
        </w:rPr>
        <w:br/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 xml:space="preserve">5 класс /Сергеева Г.П.; </w:t>
      </w:r>
      <w:r w:rsidRPr="004429E4">
        <w:rPr>
          <w:lang w:val="ru-RU"/>
        </w:rPr>
        <w:br/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 xml:space="preserve">Критская Е.Д.; </w:t>
      </w:r>
      <w:r w:rsidRPr="004429E4">
        <w:rPr>
          <w:lang w:val="ru-RU"/>
        </w:rPr>
        <w:br/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>Акционерное общество «Издательство;</w:t>
      </w:r>
      <w:r w:rsidRPr="004429E4">
        <w:rPr>
          <w:lang w:val="ru-RU"/>
        </w:rPr>
        <w:br/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>«Просвещение</w:t>
      </w:r>
      <w:proofErr w:type="gramStart"/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 xml:space="preserve">»; ; </w:t>
      </w:r>
      <w:r w:rsidRPr="004429E4">
        <w:rPr>
          <w:lang w:val="ru-RU"/>
        </w:rPr>
        <w:br/>
      </w:r>
      <w:proofErr w:type="gramEnd"/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FB3BF5" w:rsidRPr="004429E4" w:rsidRDefault="000B7697">
      <w:pPr>
        <w:autoSpaceDE w:val="0"/>
        <w:autoSpaceDN w:val="0"/>
        <w:spacing w:before="264" w:after="0" w:line="230" w:lineRule="auto"/>
        <w:rPr>
          <w:lang w:val="ru-RU"/>
        </w:rPr>
      </w:pPr>
      <w:r w:rsidRPr="004429E4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FB3BF5" w:rsidRPr="004429E4" w:rsidRDefault="000B7697">
      <w:pPr>
        <w:autoSpaceDE w:val="0"/>
        <w:autoSpaceDN w:val="0"/>
        <w:spacing w:before="168" w:after="0" w:line="262" w:lineRule="auto"/>
        <w:ind w:right="432"/>
        <w:rPr>
          <w:lang w:val="ru-RU"/>
        </w:rPr>
      </w:pP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>1. Музыка. Фонохрестоматия. 5 класс [Электронный ресурс] / сост. Е. Д. Кр</w:t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 xml:space="preserve">итская, Г. П. Сергеева, Т.С. </w:t>
      </w:r>
      <w:proofErr w:type="spellStart"/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>Шмагина</w:t>
      </w:r>
      <w:proofErr w:type="spellEnd"/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>. – М.: Просвещение, 2019. – 1 электрон</w:t>
      </w:r>
      <w:proofErr w:type="gramStart"/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gramEnd"/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>о</w:t>
      </w:r>
      <w:proofErr w:type="gramEnd"/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>пт. диск (</w:t>
      </w:r>
      <w:r>
        <w:rPr>
          <w:rFonts w:ascii="Times New Roman" w:eastAsia="Times New Roman" w:hAnsi="Times New Roman"/>
          <w:color w:val="000000"/>
          <w:sz w:val="24"/>
        </w:rPr>
        <w:t>CD</w:t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ROM</w:t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FB3BF5" w:rsidRPr="004429E4" w:rsidRDefault="000B7697">
      <w:pPr>
        <w:autoSpaceDE w:val="0"/>
        <w:autoSpaceDN w:val="0"/>
        <w:spacing w:before="70" w:after="0"/>
        <w:rPr>
          <w:lang w:val="ru-RU"/>
        </w:rPr>
      </w:pP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 xml:space="preserve">2. Сборник рабочих программ Г.П. Сергеева. Музыка. 5-8 классы. Искусство. 8-9 классы. Сборник рабочих программ. Предметная линия учебников Г. П. Сергеевой, Е. </w:t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>Д. Критской : учеб</w:t>
      </w:r>
      <w:proofErr w:type="gramStart"/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gramEnd"/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>п</w:t>
      </w:r>
      <w:proofErr w:type="gramEnd"/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 xml:space="preserve">особие для </w:t>
      </w:r>
      <w:proofErr w:type="spellStart"/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>общеобразоват</w:t>
      </w:r>
      <w:proofErr w:type="spellEnd"/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 xml:space="preserve">. организаций / Г. П. Сергеева, Е. Д. Критская, И. Э. </w:t>
      </w:r>
      <w:proofErr w:type="spellStart"/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>Кашекова</w:t>
      </w:r>
      <w:proofErr w:type="spellEnd"/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 xml:space="preserve">. — 5-е изд., </w:t>
      </w:r>
      <w:proofErr w:type="spellStart"/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>дораб</w:t>
      </w:r>
      <w:proofErr w:type="spellEnd"/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>. — М.</w:t>
      </w:r>
      <w:proofErr w:type="gramStart"/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 xml:space="preserve"> :</w:t>
      </w:r>
      <w:proofErr w:type="gramEnd"/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 xml:space="preserve"> Просвещение, 2019. – 126 с.</w:t>
      </w:r>
    </w:p>
    <w:p w:rsidR="00FB3BF5" w:rsidRPr="004429E4" w:rsidRDefault="000B7697">
      <w:pPr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>3. Уроки музыки. Поурочные разработки 5-6 классы / Г. П. Сергеева, Е. Д. Критская. - 3-е изд.</w:t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 xml:space="preserve"> - М.: Просвещение, 2019. - 230 с.</w:t>
      </w:r>
    </w:p>
    <w:p w:rsidR="00FB3BF5" w:rsidRPr="004429E4" w:rsidRDefault="000B7697">
      <w:pPr>
        <w:autoSpaceDE w:val="0"/>
        <w:autoSpaceDN w:val="0"/>
        <w:spacing w:before="70" w:after="0" w:line="271" w:lineRule="auto"/>
        <w:ind w:right="144"/>
        <w:rPr>
          <w:lang w:val="ru-RU"/>
        </w:rPr>
      </w:pP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>4. Музыка. Планируемые результаты. Система заданий. 5-7 классы</w:t>
      </w:r>
      <w:proofErr w:type="gramStart"/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 xml:space="preserve"> :</w:t>
      </w:r>
      <w:proofErr w:type="gramEnd"/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 xml:space="preserve"> пособие для учителей </w:t>
      </w:r>
      <w:r w:rsidRPr="004429E4">
        <w:rPr>
          <w:lang w:val="ru-RU"/>
        </w:rPr>
        <w:br/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>общеобразовательных учреждений / Л. Л. Алексеева, Е. Д. Критская ; под ред. Г. С. Ковалёвой, О. Б. Логиновой. - Москва</w:t>
      </w:r>
      <w:proofErr w:type="gramStart"/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 xml:space="preserve"> :</w:t>
      </w:r>
      <w:proofErr w:type="gramEnd"/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 xml:space="preserve"> Просвещение, </w:t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>2013. - 92 с.</w:t>
      </w:r>
    </w:p>
    <w:p w:rsidR="00FB3BF5" w:rsidRPr="004429E4" w:rsidRDefault="000B7697">
      <w:pPr>
        <w:autoSpaceDE w:val="0"/>
        <w:autoSpaceDN w:val="0"/>
        <w:spacing w:before="262" w:after="0" w:line="230" w:lineRule="auto"/>
        <w:rPr>
          <w:lang w:val="ru-RU"/>
        </w:rPr>
      </w:pPr>
      <w:r w:rsidRPr="004429E4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FB3BF5" w:rsidRPr="004429E4" w:rsidRDefault="000B7697">
      <w:pPr>
        <w:autoSpaceDE w:val="0"/>
        <w:autoSpaceDN w:val="0"/>
        <w:spacing w:before="166" w:after="0" w:line="288" w:lineRule="auto"/>
        <w:rPr>
          <w:lang w:val="ru-RU"/>
        </w:rPr>
      </w:pP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 xml:space="preserve">1. ЦИФРОВЫЕ ОБРАЗОВАТЕЛЬНЫЕ РЕСУРСЫ И РЕСУРСЫ СЕТИ ИНТЕРНЕТ: </w:t>
      </w:r>
      <w:r w:rsidRPr="004429E4">
        <w:rPr>
          <w:lang w:val="ru-RU"/>
        </w:rPr>
        <w:br/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 xml:space="preserve">1. Единая коллекция </w:t>
      </w:r>
      <w:proofErr w:type="gramStart"/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>-[</w:t>
      </w:r>
      <w:proofErr w:type="gramEnd"/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 xml:space="preserve">Электронный ресурс] — </w:t>
      </w:r>
      <w:r>
        <w:rPr>
          <w:rFonts w:ascii="Times New Roman" w:eastAsia="Times New Roman" w:hAnsi="Times New Roman"/>
          <w:color w:val="000000"/>
          <w:sz w:val="24"/>
        </w:rPr>
        <w:t>URL</w:t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 xml:space="preserve">: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collection</w:t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cross</w:t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 w:rsidRPr="004429E4">
        <w:rPr>
          <w:lang w:val="ru-RU"/>
        </w:rPr>
        <w:br/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catalog</w:t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rubr</w:t>
      </w:r>
      <w:proofErr w:type="spellEnd"/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f</w:t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>544</w:t>
      </w:r>
      <w:r>
        <w:rPr>
          <w:rFonts w:ascii="Times New Roman" w:eastAsia="Times New Roman" w:hAnsi="Times New Roman"/>
          <w:color w:val="000000"/>
          <w:sz w:val="24"/>
        </w:rPr>
        <w:t>b</w:t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>3</w:t>
      </w:r>
      <w:r>
        <w:rPr>
          <w:rFonts w:ascii="Times New Roman" w:eastAsia="Times New Roman" w:hAnsi="Times New Roman"/>
          <w:color w:val="000000"/>
          <w:sz w:val="24"/>
        </w:rPr>
        <w:t>b</w:t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>7-</w:t>
      </w:r>
      <w:r>
        <w:rPr>
          <w:rFonts w:ascii="Times New Roman" w:eastAsia="Times New Roman" w:hAnsi="Times New Roman"/>
          <w:color w:val="000000"/>
          <w:sz w:val="24"/>
        </w:rPr>
        <w:t>f</w:t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>1</w:t>
      </w:r>
      <w:r>
        <w:rPr>
          <w:rFonts w:ascii="Times New Roman" w:eastAsia="Times New Roman" w:hAnsi="Times New Roman"/>
          <w:color w:val="000000"/>
          <w:sz w:val="24"/>
        </w:rPr>
        <w:t>f</w:t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>4-5</w:t>
      </w:r>
      <w:r>
        <w:rPr>
          <w:rFonts w:ascii="Times New Roman" w:eastAsia="Times New Roman" w:hAnsi="Times New Roman"/>
          <w:color w:val="000000"/>
          <w:sz w:val="24"/>
        </w:rPr>
        <w:t>b</w:t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>76-</w:t>
      </w:r>
      <w:r>
        <w:rPr>
          <w:rFonts w:ascii="Times New Roman" w:eastAsia="Times New Roman" w:hAnsi="Times New Roman"/>
          <w:color w:val="000000"/>
          <w:sz w:val="24"/>
        </w:rPr>
        <w:t>f</w:t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>453-552</w:t>
      </w:r>
      <w:r>
        <w:rPr>
          <w:rFonts w:ascii="Times New Roman" w:eastAsia="Times New Roman" w:hAnsi="Times New Roman"/>
          <w:color w:val="000000"/>
          <w:sz w:val="24"/>
        </w:rPr>
        <w:t>f</w:t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>3</w:t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>1</w:t>
      </w:r>
      <w:r>
        <w:rPr>
          <w:rFonts w:ascii="Times New Roman" w:eastAsia="Times New Roman" w:hAnsi="Times New Roman"/>
          <w:color w:val="000000"/>
          <w:sz w:val="24"/>
        </w:rPr>
        <w:t>d</w:t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>9</w:t>
      </w:r>
      <w:r>
        <w:rPr>
          <w:rFonts w:ascii="Times New Roman" w:eastAsia="Times New Roman" w:hAnsi="Times New Roman"/>
          <w:color w:val="000000"/>
          <w:sz w:val="24"/>
        </w:rPr>
        <w:t>b</w:t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 xml:space="preserve">164 </w:t>
      </w:r>
      <w:r w:rsidRPr="004429E4">
        <w:rPr>
          <w:lang w:val="ru-RU"/>
        </w:rPr>
        <w:br/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 xml:space="preserve">2. Российский общеобразовательный портал </w:t>
      </w:r>
      <w:proofErr w:type="gramStart"/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>-[</w:t>
      </w:r>
      <w:proofErr w:type="gramEnd"/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 xml:space="preserve">Электронный ресурс] — </w:t>
      </w:r>
      <w:r>
        <w:rPr>
          <w:rFonts w:ascii="Times New Roman" w:eastAsia="Times New Roman" w:hAnsi="Times New Roman"/>
          <w:color w:val="000000"/>
          <w:sz w:val="24"/>
        </w:rPr>
        <w:t>URL</w:t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 xml:space="preserve">: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music</w:t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 xml:space="preserve">/ 3. Детские электронные книги и презентации </w:t>
      </w:r>
      <w:proofErr w:type="gramStart"/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>-[</w:t>
      </w:r>
      <w:proofErr w:type="gramEnd"/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 xml:space="preserve">Электронный ресурс] — </w:t>
      </w:r>
      <w:r>
        <w:rPr>
          <w:rFonts w:ascii="Times New Roman" w:eastAsia="Times New Roman" w:hAnsi="Times New Roman"/>
          <w:color w:val="000000"/>
          <w:sz w:val="24"/>
        </w:rPr>
        <w:t>URL</w:t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 xml:space="preserve">: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viki</w:t>
      </w:r>
      <w:proofErr w:type="spellEnd"/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rdf</w:t>
      </w:r>
      <w:proofErr w:type="spellEnd"/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>/ 4. Единая коллекция Цифровых Образовательных Ресурсов. – [Электр</w:t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 xml:space="preserve">онный ресурс] — </w:t>
      </w:r>
      <w:r>
        <w:rPr>
          <w:rFonts w:ascii="Times New Roman" w:eastAsia="Times New Roman" w:hAnsi="Times New Roman"/>
          <w:color w:val="000000"/>
          <w:sz w:val="24"/>
        </w:rPr>
        <w:t>URL</w:t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 xml:space="preserve">: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collection</w:t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4429E4">
        <w:rPr>
          <w:lang w:val="ru-RU"/>
        </w:rPr>
        <w:br/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 xml:space="preserve">5. Российская Электронная Школа </w:t>
      </w:r>
      <w:proofErr w:type="gramStart"/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>-[</w:t>
      </w:r>
      <w:proofErr w:type="gramEnd"/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 xml:space="preserve">Электронный ресурс] — </w:t>
      </w:r>
      <w:r>
        <w:rPr>
          <w:rFonts w:ascii="Times New Roman" w:eastAsia="Times New Roman" w:hAnsi="Times New Roman"/>
          <w:color w:val="000000"/>
          <w:sz w:val="24"/>
        </w:rPr>
        <w:t>URL</w:t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 xml:space="preserve">: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resh</w:t>
      </w:r>
      <w:proofErr w:type="spellEnd"/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 xml:space="preserve"> 6.Все для учителя музыки -[Электронный ресурс] — </w:t>
      </w:r>
      <w:r>
        <w:rPr>
          <w:rFonts w:ascii="Times New Roman" w:eastAsia="Times New Roman" w:hAnsi="Times New Roman"/>
          <w:color w:val="000000"/>
          <w:sz w:val="24"/>
        </w:rPr>
        <w:t>URL</w:t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 xml:space="preserve">: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music</w:t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fantasy</w:t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4429E4">
        <w:rPr>
          <w:lang w:val="ru-RU"/>
        </w:rPr>
        <w:br/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 xml:space="preserve">7. Классическая музыка. </w:t>
      </w:r>
      <w:proofErr w:type="gramStart"/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>-[</w:t>
      </w:r>
      <w:proofErr w:type="gramEnd"/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>Электронный ресу</w:t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 xml:space="preserve">рс] — </w:t>
      </w:r>
      <w:r>
        <w:rPr>
          <w:rFonts w:ascii="Times New Roman" w:eastAsia="Times New Roman" w:hAnsi="Times New Roman"/>
          <w:color w:val="000000"/>
          <w:sz w:val="24"/>
        </w:rPr>
        <w:t>URL</w:t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classic</w:t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chubrik</w:t>
      </w:r>
      <w:proofErr w:type="spellEnd"/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4429E4">
        <w:rPr>
          <w:lang w:val="ru-RU"/>
        </w:rPr>
        <w:br/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 xml:space="preserve">8. Музыкальный энциклопедический словарь. </w:t>
      </w:r>
      <w:proofErr w:type="gramStart"/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>-[</w:t>
      </w:r>
      <w:proofErr w:type="gramEnd"/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 xml:space="preserve">Электронный ресурс] — </w:t>
      </w:r>
      <w:r>
        <w:rPr>
          <w:rFonts w:ascii="Times New Roman" w:eastAsia="Times New Roman" w:hAnsi="Times New Roman"/>
          <w:color w:val="000000"/>
          <w:sz w:val="24"/>
        </w:rPr>
        <w:t>URL</w:t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 xml:space="preserve">: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music</w:t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djc</w:t>
      </w:r>
      <w:proofErr w:type="spellEnd"/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 xml:space="preserve"> 9. Музыкальный словарь. </w:t>
      </w:r>
      <w:proofErr w:type="gramStart"/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>-[</w:t>
      </w:r>
      <w:proofErr w:type="gramEnd"/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 xml:space="preserve">Электронный ресурс] — </w:t>
      </w:r>
      <w:r>
        <w:rPr>
          <w:rFonts w:ascii="Times New Roman" w:eastAsia="Times New Roman" w:hAnsi="Times New Roman"/>
          <w:color w:val="000000"/>
          <w:sz w:val="24"/>
        </w:rPr>
        <w:t>URL</w:t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 xml:space="preserve">: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dic</w:t>
      </w:r>
      <w:proofErr w:type="spellEnd"/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academic</w:t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contents</w:t>
      </w:r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nsf</w:t>
      </w:r>
      <w:proofErr w:type="spellEnd"/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dic</w:t>
      </w:r>
      <w:proofErr w:type="spellEnd"/>
      <w:r w:rsidRPr="004429E4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music</w:t>
      </w:r>
    </w:p>
    <w:p w:rsidR="00FB3BF5" w:rsidRPr="004429E4" w:rsidRDefault="00FB3BF5">
      <w:pPr>
        <w:rPr>
          <w:lang w:val="ru-RU"/>
        </w:rPr>
        <w:sectPr w:rsidR="00FB3BF5" w:rsidRPr="004429E4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FB3BF5" w:rsidRPr="004429E4" w:rsidRDefault="00FB3BF5">
      <w:pPr>
        <w:autoSpaceDE w:val="0"/>
        <w:autoSpaceDN w:val="0"/>
        <w:spacing w:after="78" w:line="220" w:lineRule="exact"/>
        <w:rPr>
          <w:lang w:val="ru-RU"/>
        </w:rPr>
      </w:pPr>
    </w:p>
    <w:p w:rsidR="004429E4" w:rsidRDefault="000B7697" w:rsidP="004429E4">
      <w:pPr>
        <w:autoSpaceDE w:val="0"/>
        <w:autoSpaceDN w:val="0"/>
        <w:spacing w:after="0" w:line="408" w:lineRule="auto"/>
        <w:ind w:right="432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4429E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МАТЕРИАЛЬНО-ТЕХНИЧЕСКОЕ ОБЕСПЕЧЕНИЕ ОБРАЗОВАТЕЛЬНОГО ПРОЦЕССА </w:t>
      </w:r>
      <w:r w:rsidRPr="004429E4">
        <w:rPr>
          <w:rFonts w:ascii="Times New Roman" w:eastAsia="Times New Roman" w:hAnsi="Times New Roman"/>
          <w:b/>
          <w:color w:val="000000"/>
          <w:sz w:val="24"/>
          <w:lang w:val="ru-RU"/>
        </w:rPr>
        <w:t>УЧЕБНОЕ ОБОРУДОВАНИЕ</w:t>
      </w:r>
    </w:p>
    <w:p w:rsidR="004429E4" w:rsidRPr="004429E4" w:rsidRDefault="004429E4" w:rsidP="004429E4">
      <w:pPr>
        <w:autoSpaceDE w:val="0"/>
        <w:autoSpaceDN w:val="0"/>
        <w:spacing w:after="0" w:line="408" w:lineRule="auto"/>
        <w:ind w:right="432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  <w:bookmarkStart w:id="0" w:name="_GoBack"/>
      <w:r w:rsidRPr="004429E4">
        <w:rPr>
          <w:rFonts w:ascii="Times New Roman" w:hAnsi="Times New Roman" w:cs="Times New Roman"/>
          <w:sz w:val="24"/>
          <w:lang w:val="ru-RU"/>
        </w:rPr>
        <w:t xml:space="preserve">Набор музыкальных инструментов для </w:t>
      </w:r>
      <w:proofErr w:type="spellStart"/>
      <w:r w:rsidRPr="004429E4">
        <w:rPr>
          <w:rFonts w:ascii="Times New Roman" w:hAnsi="Times New Roman" w:cs="Times New Roman"/>
          <w:sz w:val="24"/>
          <w:lang w:val="ru-RU"/>
        </w:rPr>
        <w:t>музицирования</w:t>
      </w:r>
      <w:proofErr w:type="spellEnd"/>
      <w:r w:rsidRPr="004429E4">
        <w:rPr>
          <w:rFonts w:ascii="Times New Roman" w:hAnsi="Times New Roman" w:cs="Times New Roman"/>
          <w:sz w:val="24"/>
          <w:lang w:val="ru-RU"/>
        </w:rPr>
        <w:t>, магнитная доска, компьютер,</w:t>
      </w:r>
      <w:r w:rsidRPr="004429E4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4429E4">
        <w:rPr>
          <w:rFonts w:ascii="Times New Roman" w:hAnsi="Times New Roman" w:cs="Times New Roman"/>
          <w:sz w:val="24"/>
          <w:lang w:val="ru-RU"/>
        </w:rPr>
        <w:t>мультимедийный</w:t>
      </w:r>
      <w:r w:rsidRPr="004429E4">
        <w:rPr>
          <w:rFonts w:ascii="Times New Roman" w:hAnsi="Times New Roman" w:cs="Times New Roman"/>
          <w:spacing w:val="-4"/>
          <w:sz w:val="24"/>
          <w:lang w:val="ru-RU"/>
        </w:rPr>
        <w:t xml:space="preserve"> </w:t>
      </w:r>
      <w:r w:rsidRPr="004429E4">
        <w:rPr>
          <w:rFonts w:ascii="Times New Roman" w:hAnsi="Times New Roman" w:cs="Times New Roman"/>
          <w:sz w:val="24"/>
          <w:lang w:val="ru-RU"/>
        </w:rPr>
        <w:t>проектор,</w:t>
      </w:r>
      <w:r w:rsidRPr="004429E4">
        <w:rPr>
          <w:rFonts w:ascii="Times New Roman" w:hAnsi="Times New Roman" w:cs="Times New Roman"/>
          <w:spacing w:val="-4"/>
          <w:sz w:val="24"/>
          <w:lang w:val="ru-RU"/>
        </w:rPr>
        <w:t xml:space="preserve"> </w:t>
      </w:r>
      <w:r w:rsidRPr="004429E4">
        <w:rPr>
          <w:rFonts w:ascii="Times New Roman" w:hAnsi="Times New Roman" w:cs="Times New Roman"/>
          <w:sz w:val="24"/>
          <w:lang w:val="ru-RU"/>
        </w:rPr>
        <w:t>экспозиционный</w:t>
      </w:r>
      <w:r w:rsidRPr="004429E4">
        <w:rPr>
          <w:rFonts w:ascii="Times New Roman" w:hAnsi="Times New Roman" w:cs="Times New Roman"/>
          <w:spacing w:val="-4"/>
          <w:sz w:val="24"/>
          <w:lang w:val="ru-RU"/>
        </w:rPr>
        <w:t xml:space="preserve"> </w:t>
      </w:r>
      <w:r w:rsidRPr="004429E4">
        <w:rPr>
          <w:rFonts w:ascii="Times New Roman" w:hAnsi="Times New Roman" w:cs="Times New Roman"/>
          <w:sz w:val="24"/>
          <w:lang w:val="ru-RU"/>
        </w:rPr>
        <w:t>экран,</w:t>
      </w:r>
      <w:r w:rsidRPr="004429E4">
        <w:rPr>
          <w:rFonts w:ascii="Times New Roman" w:hAnsi="Times New Roman" w:cs="Times New Roman"/>
          <w:spacing w:val="-4"/>
          <w:sz w:val="24"/>
          <w:lang w:val="ru-RU"/>
        </w:rPr>
        <w:t xml:space="preserve"> </w:t>
      </w:r>
      <w:r w:rsidRPr="004429E4">
        <w:rPr>
          <w:rFonts w:ascii="Times New Roman" w:hAnsi="Times New Roman" w:cs="Times New Roman"/>
          <w:sz w:val="24"/>
          <w:lang w:val="ru-RU"/>
        </w:rPr>
        <w:t>справочная</w:t>
      </w:r>
      <w:r w:rsidRPr="004429E4">
        <w:rPr>
          <w:rFonts w:ascii="Times New Roman" w:hAnsi="Times New Roman" w:cs="Times New Roman"/>
          <w:spacing w:val="-5"/>
          <w:sz w:val="24"/>
          <w:lang w:val="ru-RU"/>
        </w:rPr>
        <w:t xml:space="preserve"> </w:t>
      </w:r>
      <w:r w:rsidRPr="004429E4">
        <w:rPr>
          <w:rFonts w:ascii="Times New Roman" w:hAnsi="Times New Roman" w:cs="Times New Roman"/>
          <w:sz w:val="24"/>
          <w:lang w:val="ru-RU"/>
        </w:rPr>
        <w:t>литература</w:t>
      </w:r>
      <w:r w:rsidRPr="004429E4">
        <w:rPr>
          <w:rFonts w:ascii="Times New Roman" w:hAnsi="Times New Roman" w:cs="Times New Roman"/>
          <w:spacing w:val="-4"/>
          <w:sz w:val="24"/>
          <w:lang w:val="ru-RU"/>
        </w:rPr>
        <w:t xml:space="preserve"> </w:t>
      </w:r>
      <w:r w:rsidRPr="004429E4">
        <w:rPr>
          <w:rFonts w:ascii="Times New Roman" w:hAnsi="Times New Roman" w:cs="Times New Roman"/>
          <w:sz w:val="24"/>
          <w:lang w:val="ru-RU"/>
        </w:rPr>
        <w:t>по</w:t>
      </w:r>
      <w:r w:rsidRPr="004429E4">
        <w:rPr>
          <w:rFonts w:ascii="Times New Roman" w:hAnsi="Times New Roman" w:cs="Times New Roman"/>
          <w:spacing w:val="-3"/>
          <w:sz w:val="24"/>
          <w:lang w:val="ru-RU"/>
        </w:rPr>
        <w:t xml:space="preserve"> </w:t>
      </w:r>
      <w:r w:rsidRPr="004429E4">
        <w:rPr>
          <w:rFonts w:ascii="Times New Roman" w:hAnsi="Times New Roman" w:cs="Times New Roman"/>
          <w:sz w:val="24"/>
          <w:lang w:val="ru-RU"/>
        </w:rPr>
        <w:t>предмету.</w:t>
      </w:r>
    </w:p>
    <w:bookmarkEnd w:id="0"/>
    <w:p w:rsidR="004429E4" w:rsidRDefault="000B7697" w:rsidP="004429E4">
      <w:pPr>
        <w:autoSpaceDE w:val="0"/>
        <w:autoSpaceDN w:val="0"/>
        <w:spacing w:after="0" w:line="408" w:lineRule="auto"/>
        <w:ind w:right="432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4429E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</w:t>
      </w:r>
      <w:r w:rsidRPr="004429E4">
        <w:rPr>
          <w:lang w:val="ru-RU"/>
        </w:rPr>
        <w:br/>
      </w:r>
      <w:r>
        <w:rPr>
          <w:rFonts w:ascii="Times New Roman" w:eastAsia="Times New Roman" w:hAnsi="Times New Roman"/>
          <w:b/>
          <w:color w:val="000000"/>
          <w:sz w:val="24"/>
        </w:rPr>
        <w:t>ОБОРУДОВАНИЕ ДЛЯ ПРОВЕДЕНИЯ ПРАКТИЧЕСКИХ РАБОТ</w:t>
      </w:r>
    </w:p>
    <w:p w:rsidR="004429E4" w:rsidRPr="004429E4" w:rsidRDefault="004429E4" w:rsidP="004429E4">
      <w:pPr>
        <w:autoSpaceDE w:val="0"/>
        <w:autoSpaceDN w:val="0"/>
        <w:spacing w:after="0" w:line="408" w:lineRule="auto"/>
        <w:ind w:right="432"/>
        <w:rPr>
          <w:lang w:val="ru-RU"/>
        </w:rPr>
      </w:pPr>
      <w:r w:rsidRPr="004429E4">
        <w:rPr>
          <w:rFonts w:ascii="Times New Roman" w:hAnsi="Times New Roman" w:cs="Times New Roman"/>
          <w:sz w:val="24"/>
          <w:lang w:val="ru-RU"/>
        </w:rPr>
        <w:t xml:space="preserve">Набор музыкальных инструментов для </w:t>
      </w:r>
      <w:proofErr w:type="spellStart"/>
      <w:r w:rsidRPr="004429E4">
        <w:rPr>
          <w:rFonts w:ascii="Times New Roman" w:hAnsi="Times New Roman" w:cs="Times New Roman"/>
          <w:sz w:val="24"/>
          <w:lang w:val="ru-RU"/>
        </w:rPr>
        <w:t>музицирования</w:t>
      </w:r>
      <w:proofErr w:type="spellEnd"/>
      <w:r w:rsidRPr="004429E4">
        <w:rPr>
          <w:rFonts w:ascii="Times New Roman" w:hAnsi="Times New Roman" w:cs="Times New Roman"/>
          <w:sz w:val="24"/>
          <w:lang w:val="ru-RU"/>
        </w:rPr>
        <w:t>, магнитная доска, компьютер,</w:t>
      </w:r>
      <w:r w:rsidRPr="004429E4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4429E4">
        <w:rPr>
          <w:rFonts w:ascii="Times New Roman" w:hAnsi="Times New Roman" w:cs="Times New Roman"/>
          <w:sz w:val="24"/>
          <w:lang w:val="ru-RU"/>
        </w:rPr>
        <w:t>мультимедийный</w:t>
      </w:r>
      <w:r w:rsidRPr="004429E4">
        <w:rPr>
          <w:rFonts w:ascii="Times New Roman" w:hAnsi="Times New Roman" w:cs="Times New Roman"/>
          <w:spacing w:val="-4"/>
          <w:sz w:val="24"/>
          <w:lang w:val="ru-RU"/>
        </w:rPr>
        <w:t xml:space="preserve"> </w:t>
      </w:r>
      <w:r w:rsidRPr="004429E4">
        <w:rPr>
          <w:rFonts w:ascii="Times New Roman" w:hAnsi="Times New Roman" w:cs="Times New Roman"/>
          <w:sz w:val="24"/>
          <w:lang w:val="ru-RU"/>
        </w:rPr>
        <w:t>проектор,</w:t>
      </w:r>
      <w:r w:rsidRPr="004429E4">
        <w:rPr>
          <w:rFonts w:ascii="Times New Roman" w:hAnsi="Times New Roman" w:cs="Times New Roman"/>
          <w:spacing w:val="-4"/>
          <w:sz w:val="24"/>
          <w:lang w:val="ru-RU"/>
        </w:rPr>
        <w:t xml:space="preserve"> </w:t>
      </w:r>
      <w:r w:rsidRPr="004429E4">
        <w:rPr>
          <w:rFonts w:ascii="Times New Roman" w:hAnsi="Times New Roman" w:cs="Times New Roman"/>
          <w:sz w:val="24"/>
          <w:lang w:val="ru-RU"/>
        </w:rPr>
        <w:t>экспозиционный</w:t>
      </w:r>
      <w:r w:rsidRPr="004429E4">
        <w:rPr>
          <w:rFonts w:ascii="Times New Roman" w:hAnsi="Times New Roman" w:cs="Times New Roman"/>
          <w:spacing w:val="-4"/>
          <w:sz w:val="24"/>
          <w:lang w:val="ru-RU"/>
        </w:rPr>
        <w:t xml:space="preserve"> </w:t>
      </w:r>
      <w:r w:rsidRPr="004429E4">
        <w:rPr>
          <w:rFonts w:ascii="Times New Roman" w:hAnsi="Times New Roman" w:cs="Times New Roman"/>
          <w:sz w:val="24"/>
          <w:lang w:val="ru-RU"/>
        </w:rPr>
        <w:t>экран,</w:t>
      </w:r>
      <w:r w:rsidRPr="004429E4">
        <w:rPr>
          <w:rFonts w:ascii="Times New Roman" w:hAnsi="Times New Roman" w:cs="Times New Roman"/>
          <w:spacing w:val="-4"/>
          <w:sz w:val="24"/>
          <w:lang w:val="ru-RU"/>
        </w:rPr>
        <w:t xml:space="preserve"> </w:t>
      </w:r>
      <w:r w:rsidRPr="004429E4">
        <w:rPr>
          <w:rFonts w:ascii="Times New Roman" w:hAnsi="Times New Roman" w:cs="Times New Roman"/>
          <w:sz w:val="24"/>
          <w:lang w:val="ru-RU"/>
        </w:rPr>
        <w:t>справочная</w:t>
      </w:r>
      <w:r w:rsidRPr="004429E4">
        <w:rPr>
          <w:rFonts w:ascii="Times New Roman" w:hAnsi="Times New Roman" w:cs="Times New Roman"/>
          <w:spacing w:val="-5"/>
          <w:sz w:val="24"/>
          <w:lang w:val="ru-RU"/>
        </w:rPr>
        <w:t xml:space="preserve"> </w:t>
      </w:r>
      <w:r w:rsidRPr="004429E4">
        <w:rPr>
          <w:rFonts w:ascii="Times New Roman" w:hAnsi="Times New Roman" w:cs="Times New Roman"/>
          <w:sz w:val="24"/>
          <w:lang w:val="ru-RU"/>
        </w:rPr>
        <w:t>литература</w:t>
      </w:r>
      <w:r w:rsidRPr="004429E4">
        <w:rPr>
          <w:rFonts w:ascii="Times New Roman" w:hAnsi="Times New Roman" w:cs="Times New Roman"/>
          <w:spacing w:val="-4"/>
          <w:sz w:val="24"/>
          <w:lang w:val="ru-RU"/>
        </w:rPr>
        <w:t xml:space="preserve"> </w:t>
      </w:r>
      <w:r w:rsidRPr="004429E4">
        <w:rPr>
          <w:rFonts w:ascii="Times New Roman" w:hAnsi="Times New Roman" w:cs="Times New Roman"/>
          <w:sz w:val="24"/>
          <w:lang w:val="ru-RU"/>
        </w:rPr>
        <w:t>по</w:t>
      </w:r>
      <w:r w:rsidRPr="004429E4">
        <w:rPr>
          <w:rFonts w:ascii="Times New Roman" w:hAnsi="Times New Roman" w:cs="Times New Roman"/>
          <w:spacing w:val="-3"/>
          <w:sz w:val="24"/>
          <w:lang w:val="ru-RU"/>
        </w:rPr>
        <w:t xml:space="preserve"> </w:t>
      </w:r>
      <w:r w:rsidRPr="004429E4">
        <w:rPr>
          <w:rFonts w:ascii="Times New Roman" w:hAnsi="Times New Roman" w:cs="Times New Roman"/>
          <w:sz w:val="24"/>
          <w:lang w:val="ru-RU"/>
        </w:rPr>
        <w:t>предмету.</w:t>
      </w:r>
    </w:p>
    <w:p w:rsidR="004429E4" w:rsidRPr="004429E4" w:rsidRDefault="004429E4">
      <w:pPr>
        <w:rPr>
          <w:lang w:val="ru-RU"/>
        </w:rPr>
        <w:sectPr w:rsidR="004429E4" w:rsidRPr="004429E4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B7697" w:rsidRPr="004429E4" w:rsidRDefault="000B7697">
      <w:pPr>
        <w:rPr>
          <w:lang w:val="ru-RU"/>
        </w:rPr>
      </w:pPr>
    </w:p>
    <w:sectPr w:rsidR="000B7697" w:rsidRPr="004429E4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DejaVu Serif">
    <w:panose1 w:val="02060603050605020204"/>
    <w:charset w:val="CC"/>
    <w:family w:val="roman"/>
    <w:pitch w:val="variable"/>
    <w:sig w:usb0="E40002FF" w:usb1="500071FB" w:usb2="0804002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0B7697"/>
    <w:rsid w:val="0015074B"/>
    <w:rsid w:val="0029639D"/>
    <w:rsid w:val="00326F90"/>
    <w:rsid w:val="004429E4"/>
    <w:rsid w:val="00AA1D8D"/>
    <w:rsid w:val="00B47730"/>
    <w:rsid w:val="00CB0664"/>
    <w:rsid w:val="00FB3BF5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AAD8707-2031-493B-AA56-CD69CBEDD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9526</Words>
  <Characters>54300</Characters>
  <Application>Microsoft Office Word</Application>
  <DocSecurity>0</DocSecurity>
  <Lines>452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63699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Юлия</cp:lastModifiedBy>
  <cp:revision>2</cp:revision>
  <dcterms:created xsi:type="dcterms:W3CDTF">2013-12-23T23:15:00Z</dcterms:created>
  <dcterms:modified xsi:type="dcterms:W3CDTF">2022-10-23T20:33:00Z</dcterms:modified>
  <cp:category/>
</cp:coreProperties>
</file>